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2020 466 vom 6. Januar 2021</w:t>
      </w:r>
    </w:p>
    <w:p>
      <w:r>
        <w:t>BE Obergericht, 2021-01-06, DE</w:t>
      </w:r>
    </w:p>
    <w:p>
      <w:r>
        <w:rPr>
          <w:b/>
        </w:rPr>
        <w:t xml:space="preserve">Quelle: </w:t>
      </w:r>
      <w:r>
        <w:t>https://mcp.opencaselaw.ch/entscheid/be_zivilstraf_BK_2020_466</w:t>
      </w:r>
    </w:p>
    <w:p>
      <w:r>
        <w:t>FR: BE_ZIVILSTRAF BK 2020 466 du 6 janvier 2021</w:t>
      </w:r>
    </w:p>
    <w:p>
      <w:r>
        <w:t>IT: BE_ZIVILSTRAF BK 2020 466 del 6 gennaio 2021</w:t>
      </w:r>
    </w:p>
    <w:p>
      <w:pPr>
        <w:pStyle w:val="Heading2"/>
      </w:pPr>
      <w:r>
        <w:t>Regeste</w:t>
      </w:r>
    </w:p>
    <w:p>
      <w:r>
        <w:t>Verfahrenstrennung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Emmental-Oberaargau (nachfolgend: Staatsan- waltschaft) führt eine Verfahren gegen A.________, C.________ (nachfolgend: Be- schuldigter 2) und E.________ wegen qualifizierter Widerhandlungen gegen das Betäubungsmittelgesetz (BetmG; SR 812.121). Am 29. Oktober 2020 verfügte sie, das Strafverfahren gegen E.________ werde von demjenigen gegen die übrigen beschuldigten Personen getrennt und unter der Verfahrensnummer EO 19 9963 separat weitergeführt. Gleichentags erliess sie einen Strafbefehl gegen E.________ (nachfolgend: Beschuldigter 3) wegen Widerhandlungen gegen das BetmG durch Gehilfenschaft zum Betrieb einer Indooranlage (Anbau und Verarbei- tung von Cannabispflanzen). Gegen die Verfahrenstrennung erhob A.________ (nachfolgend: Beschwerdeführer) am 9. November 2020 Beschwerde. Er beantrag- te: (1.) die angefochtene Verfügung sei für bundesrechtswidrig zu erklären und auf- zuheben; (2.) eventualiter sei die angefochtene Verfügung aufzuheben und an die Vorinstanz zur neuen Entscheidung zurückzuweisen; (3.) unter Kostenfolge zulas- ten des Staates. Weiter stellte er den Verfahrensantrag, es sei ihm insofern ein Replikrecht zu gewähren, als ihm Gelegenheit zu geben sei, auf eine Stellungnah- me der Beschwerdegegnerin zu replizieren. Im anschliessend eröffneten Be- schwerdeverfahren teilte der Beschuldigte 2 am 26. November 2020 mit, auf eine Stellungnahme zu verzichten. Die Generalstaatsanwaltschaft stellte in ihrer Stel- lungnahme vom 30. November 2020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