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352 vom 23. September 2020</w:t>
      </w:r>
    </w:p>
    <w:p>
      <w:r>
        <w:t>BE Obergericht, 2020-09-23, DE</w:t>
      </w:r>
    </w:p>
    <w:p>
      <w:r>
        <w:rPr>
          <w:b/>
        </w:rPr>
        <w:t xml:space="preserve">Quelle: </w:t>
      </w:r>
      <w:r>
        <w:t>https://mcp.opencaselaw.ch/entscheid/be_zivilstraf_BK_2020_352</w:t>
      </w:r>
    </w:p>
    <w:p>
      <w:r>
        <w:t>FR: BE_ZIVILSTRAF BK 2020 352 du 23 septembre 2020</w:t>
      </w:r>
    </w:p>
    <w:p>
      <w:r>
        <w:t>IT: BE_ZIVILSTRAF BK 2020 352 del 23 settembre 2020</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unter anderem wegen versuchter schwerer Körperverletzung (siehe bereits Be- schluss des Obergerichts des Kantons Bern BK 20 275 vom 28. Juli 2020 betref- fend Anordnung Untersuchungshaft). Das Kantonale Zwangsmassnahmengericht (nachfolgend: Zwangsmassnahmengericht) verlängerte mit Entscheid vom 11. Au- gust 2020 (zugestellt an den amtlichen Verteidiger am 12. August 2020) die Unter- suchungshaft; dies für die Dauer von drei Monaten, das heisst bis am 8. November 2020. Gegen den Entscheid erhob der Beschwerdeführer mit handschriftlichem Schreiben vom 20. August 2020 (Eingang Beschwerdekammer: 26. August 2020) Beschwerde. Am 27. August 2020 erreichte die Beschwerdekammer ein (weiteres) undatiertes Schreiben des Beschwerdeführers. Mit Schreiben vom 1. September 2020 teilte der amtliche Verteidiger des Beschwerdeführers auf entsprechende Nachfrage der Verfahrensleitung Folgendes mit: Meines Erachtens handelt es sich bei der Eingabe von Herrn A.________ um eine Beschwerde, welche einerseits die Verfahrensführung (bspw. Abwicklung der Befragungen ohne Übersetzung sowie Weitergabe eines Befragungsprotokolls einer Auskunftsperson an eine nachfolgende Auskunftsperson) andererseits die Untersuchungshaft rügt. Am 2. September 2020 langte bei der Beschwerdekammer das Urteil des Bundesgerichts 1B_437/2020 vom 27. August 2020 mit folgendem Dispositiv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