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2020 295 vom 7. September 2020</w:t>
      </w:r>
    </w:p>
    <w:p>
      <w:r>
        <w:t>BE Obergericht, 2020-09-07, DE</w:t>
      </w:r>
    </w:p>
    <w:p>
      <w:r>
        <w:rPr>
          <w:b/>
        </w:rPr>
        <w:t xml:space="preserve">Quelle: </w:t>
      </w:r>
      <w:r>
        <w:t>https://mcp.opencaselaw.ch/entscheid/be_zivilstraf_BK_2020_295</w:t>
      </w:r>
    </w:p>
    <w:p>
      <w:r>
        <w:t>FR: BE_ZIVILSTRAF BK 2020 295 du 7 septembre 2020</w:t>
      </w:r>
    </w:p>
    <w:p>
      <w:r>
        <w:t>IT: BE_ZIVILSTRAF BK 2020 295 del 7 settembre 2020</w:t>
      </w:r>
    </w:p>
    <w:p>
      <w:pPr>
        <w:pStyle w:val="Heading2"/>
      </w:pPr>
      <w:r>
        <w:t>Regeste</w:t>
      </w:r>
    </w:p>
    <w:p>
      <w:r>
        <w:t>Überwachungsmassnahme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Emmental-Oberaargau (nachfolgend: Staatsan- waltschaft) führt gegen A.________ (nachfolgend: Beschwerdeführer) ein Strafver- fahren wegen Widerhandlung gegen das Betäubungsmittelgesetz sowie wegen Widerhandlung gegen das Strassenverkehrsgesetz. Mit Schreiben vom 20. Ju- li 2020 teilte die Staatsanwaltschaft dem Beschwerdeführer gestützt auf Art. 283 der Strafprozessordnung (StPO; SR 312.0) mit, dass er in der Zeit vom 11. Sep- tember bis 10. Oktober 2019 in unregelmässigen Abständen polizeilich observiert worden sei. Mit Eingabe vom 28. Juli 2020 erhob die Verteidigung im Namen des Beschwerdeführers Beschwerde mit folgenden Anträgen: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