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2019 549 vom 14. April 2020</w:t>
      </w:r>
    </w:p>
    <w:p>
      <w:r>
        <w:t>BE Obergericht, 2020-04-14, DE</w:t>
      </w:r>
    </w:p>
    <w:p>
      <w:r>
        <w:rPr>
          <w:b/>
        </w:rPr>
        <w:t xml:space="preserve">Quelle: </w:t>
      </w:r>
      <w:r>
        <w:t>https://mcp.opencaselaw.ch/entscheid/be_zivilstraf_BK_2019_549</w:t>
      </w:r>
    </w:p>
    <w:p>
      <w:r>
        <w:t>FR: BE_ZIVILSTRAF BK 2019 549 du 14 avril 2020</w:t>
      </w:r>
    </w:p>
    <w:p>
      <w:r>
        <w:t>IT: BE_ZIVILSTRAF BK 2019 549 del 14 aprile 2020</w:t>
      </w:r>
    </w:p>
    <w:p>
      <w:pPr>
        <w:pStyle w:val="Heading2"/>
      </w:pPr>
      <w:r>
        <w:t>Regeste</w:t>
      </w:r>
    </w:p>
    <w:p>
      <w:r>
        <w:t>Einstellung/Nichtanhandnahme/Beweisanträge | Einstellung/Nichtanhandnahme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Aufgrund einer Anzeige vom 30. Oktober 2018 der Ehegatten D.________ und F.________ eröffnete die Kantonale Staatsanwaltschaft für Wirtschaftsdelikte (nachfolgend: Staatsanwaltschaft) eine Strafuntersuchung gegen A.________ (nachfolgend: Beschuldigter 1) sowie B.________ (nachfolgend: Beschuldigter 2) wegen Betrugs, ungetreuer Geschäftsbesorgung, Urkundenfälschung etc. Am 7. Oktober 2019 stellte sie den Beschuldigten 1 und 2 sowie D.________ und F.________, welche sich als Privatkläger konstituiert hatten, die Verfahrenseinstel- lung in Aussicht und setzte ihnen Frist zur Einreichung von Beweisanträgen. Innert zweimal gewährter Fristerstreckung stellten die Privatkläger D.________ und F.________, vertreten durch Rechtsanwalt E.________, am 9. Dezember 2019 mehrere Beweisanträge. Ferner beantragten sie unter dem Titel «Verfahrens- antrag», dass das Strafverfahren gegen die Beschuldigten 1 und 2 auf den Ver- dacht der Unterlassung der Buchführung sowie der ordnungswidrigen Führung der Geschäftsbücher und «unter den bisherigen Titeln auf den nachfolgend beschrie- benen Sacherhalt rund um die H.________ AG» auszuweiten sei. Mit Verfügung vom 16. Dezember 2019 wies die Staatsanwaltschaft die Mehrheit der Beweisanträge ab. Gleichentags stellte sie das Verfahren gegen den Beschul- digten 1 und 2 ein und nahm die am 9. Dezember 2019 unter dem Titel «Verfah- rensantrag» eingereichte weitere Anzeige gegen dieselben nicht an die Hand. Ebenfalls nicht an die Hand genommen wurde die Anzeige gegen C.________ (nachfolgend: Beschuldigter 3). Gegen die Einstellungs- und Nichtanhandnahmeverfügung liessen D.________ und F.________ (nachfolgend: Beschwerdeführer 1 und Beschwerdeführerin 2 bzw. Beschwerdeführende) am 27. Dezember 2019 durch ihren Rechtsvertreter Beschwerde einreichen und stellten – unter Kosten- und Entschädigungsfolge zu- lasten der Beschuldigten und/oder des Kantons – folgende Anträge: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