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425 vom 2. März 2020</w:t>
      </w:r>
    </w:p>
    <w:p>
      <w:r>
        <w:t>BE Obergericht, 2020-03-02, DE</w:t>
      </w:r>
    </w:p>
    <w:p>
      <w:r>
        <w:rPr>
          <w:b/>
        </w:rPr>
        <w:t xml:space="preserve">Quelle: </w:t>
      </w:r>
      <w:r>
        <w:t>https://mcp.opencaselaw.ch/entscheid/be_zivilstraf_BK_2019_425</w:t>
      </w:r>
    </w:p>
    <w:p>
      <w:r>
        <w:t>FR: BE_ZIVILSTRAF BK 2019 425 du 2 mars 2020</w:t>
      </w:r>
    </w:p>
    <w:p>
      <w:r>
        <w:t>IT: BE_ZIVILSTRAF BK 2019 425 del 2 marzo 2020</w:t>
      </w:r>
    </w:p>
    <w:p>
      <w:pPr>
        <w:pStyle w:val="Heading2"/>
      </w:pPr>
      <w:r>
        <w:t>Regeste</w:t>
      </w:r>
    </w:p>
    <w:p>
      <w:r>
        <w:t>Verwertbarkeit von Beweismitteln (Überwachungsmassnahmen) (Leitentscheid)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23. September 2019 teilte die Kantonale Staatsanwaltschaft für besondere Aufgaben (nachfolgend: Staatsanwaltschaft) dem Beschuldigten A.________ mit, dass gegen ihn folgende Überwachungsmassnahme durchgeführt worden sei: Rückwirkende Überwachung der Rufnummer C.________ vom 21. Februar 2018 bis 20. August 2018, lautend auf D.________. Grund für die Überwachung sei der konkrete und dringende Tatverdacht der qualifizierten Wiederhandlungen gegen das Betäubungsmittelge- setz gewesen. Gegen diese Mitteilung erhob A.________ (nachfolgend: Beschwerdeführer), amt- lich verteidigt durch Rechtsanwalt B.________, am 4. Oktober 2019 Beschwerde beim Obergericht des Kantons Bern und stellte folgende Anträge (alle unter Kos- ten- und Entschädigungsfolge):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