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BK 2019 266 vom 5. August 2019</w:t>
      </w:r>
    </w:p>
    <w:p>
      <w:r>
        <w:t>BE Obergericht, 2019-08-05, DE</w:t>
      </w:r>
    </w:p>
    <w:p>
      <w:r>
        <w:rPr>
          <w:b/>
        </w:rPr>
        <w:t xml:space="preserve">Quelle: </w:t>
      </w:r>
      <w:r>
        <w:t>https://mcp.opencaselaw.ch/entscheid/be_zivilstraf_BK_2019_266</w:t>
      </w:r>
    </w:p>
    <w:p>
      <w:r>
        <w:t>FR: BE_ZIVILSTRAF BK 2019 266 du 5 août 2019</w:t>
      </w:r>
    </w:p>
    <w:p>
      <w:r>
        <w:t>IT: BE_ZIVILSTRAF BK 2019 266 del 5 agosto 2019</w:t>
      </w:r>
    </w:p>
    <w:p>
      <w:pPr>
        <w:pStyle w:val="Heading2"/>
      </w:pPr>
      <w:r>
        <w:t>Regeste</w:t>
      </w:r>
    </w:p>
    <w:p>
      <w:r>
        <w:t>Einstellung Strafverfahren wegen übler Nachrede, Verleumdung und Beschimpfung | Einstellung/Nichtanhandnahme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Am 16. Mai 2019 verfügte die Regionale Staatsanwaltschaft Bern-Mittelland (nach- folgend: Staatsanwaltschaft), dass das Verfahren gegen A.________ (nachfolgend: Beschuldigte) wegen übler Nachrede, Verleumdung und Beschimpfung, alles an- geblich begangen zum Nachteil von B.________ (nachfolgend: Beschwerdeführer), gestützt auf Art. 319 Abs. 1 Bst. d der Strafprozessordnung (StPO; SR 312) einge- stellt werde. Zur Begründung führte die Staatsanwaltschaft aus, der Beschwerde- führer sei am 15. Mai 2019 unentschuldigt nicht zur Vergleichsverhandlung er- schienen. Sein Strafantrag gelte somit als zurückgezogen (Art. 316 Abs. 1 StPO). Die Prozessvoraussetzungen seien weggefallen. Gegen diese Verfügung erhob der Beschwerdeführer am 6. Juni 2019 Beschwerde. In ihrer Stellungnahme vom 18. Juli 2019 beantragte die Generalstaatsanwaltschaft was folgt: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