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16 vom 5. März 2019</w:t>
      </w:r>
    </w:p>
    <w:p>
      <w:r>
        <w:t>BE Obergericht, 2019-03-05, DE</w:t>
      </w:r>
    </w:p>
    <w:p>
      <w:r>
        <w:rPr>
          <w:b/>
        </w:rPr>
        <w:t xml:space="preserve">Quelle: </w:t>
      </w:r>
      <w:r>
        <w:t>https://mcp.opencaselaw.ch/entscheid/be_zivilstraf_BK_2019_16</w:t>
      </w:r>
    </w:p>
    <w:p>
      <w:r>
        <w:t>FR: BE_ZIVILSTRAF BK 2019 16 du 5 mars 2019</w:t>
      </w:r>
    </w:p>
    <w:p>
      <w:r>
        <w:t>IT: BE_ZIVILSTRAF BK 2019 16 del 5 marzo 2019</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 wurde mit Strafbefehl BM 2018 18840 der Regionalen Staatsanwaltschaft Bern-Mittelland (nachfolgend: Staatsan- waltschaft) vom 3. September 2018 wegen eventualvorsätzlicher versuchter einfa- cher Körperverletzung zu einer Geldstrafe von 90 Tagessätzen zu je CHF 30.00 verurteilt, zzgl. Gebühren von CHF 800.00. Der Strafbefehl wurde ihm am 5. Sep- tember 2018 mit eingeschriebener Postsendung an seine letztbekannte Wohn- adresse zugestellt. Da er dort als Empfänger nicht ermittelt werden konnte, wurde die Postsendung retourniert. Die Staatsanwaltschaft gab sodann eine polizeiliche Zustellung in Auftrag. Auch diese blieb erfolglos. Anschliessend erfolgte die Zustel- lung des Strafbefehls gemäss Art. 88 Abs. 1 Bst. a Schweizerische Strafprozess- ordnung (StPO; SR 311) am 31. Oktober 2018 durch Veröffentlichung im Amtsblatt. Der Beschwerdeführer erhob am 21. November 2018 bei der Staatsanwaltschaft per Telefonanruf Einsprache gegen den Strafbefehl. Mit Schreiben vom 28. No- vember 2018 teilte die Staatsanwaltschaft mit, dass die 10-tägige Einsprachefrist am 10. November 2018 geendet habe, somit die Einsprache vom 21. November 2018 verspätet erhoben worden und diese ungültig sei. Am 29. November 2018 überwies die Staatsanwaltschaft die Akten zur Prüfung der Gültigkeit der Einspra- che an das Regionalgericht Bern-Mittelland (nachfolgend: Regionalgericht). Am 7. Dezember 2018 teilte das Regionalgericht dem Beschwerdeführer mittels Verfü- gung mit, dass zu prüfen sei, ob die Einsprache rechtsgültig erfolgt sei, und gab ihm Gelegenheit, innert 10 Tagen zur Frage der Rechtzeitigkeit der Einsprache ei- ne Stellungnahme einzureichen. Mit undatierter Eingabe (eingegangen am 18. De- zember 2018) nahm er wie folgt Stellung: Der Strafbefehl habe ihm nicht zugestellt werden können, da er zu jenem Zeitpunkt keinen Wohnsitz habe anmelden kön- nen. Er habe als vierte Person in einer Wohngemeinschaft gelebt, wo jedoch von der Verwaltung nur drei Personen zugelassen worden seien. Seine Mitbewohner hätten ihm trotzdem einen Platz gegeben, da ihm sonst die Obdachlosigkeit ge- droht hätte, hätten ihm jedoch untersagt, sich bei der Gemeinde anzumelden. Am 8. Januar 2018 entschied das Regionalgericht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