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384 vom 9. März 2018</w:t>
      </w:r>
    </w:p>
    <w:p>
      <w:r>
        <w:t>BE Obergericht, 2018-03-09, DE</w:t>
      </w:r>
    </w:p>
    <w:p>
      <w:r>
        <w:rPr>
          <w:b/>
        </w:rPr>
        <w:t xml:space="preserve">Quelle: </w:t>
      </w:r>
      <w:r>
        <w:t>https://mcp.opencaselaw.ch/entscheid/be_zivilstraf_BK_2018_384</w:t>
      </w:r>
    </w:p>
    <w:p>
      <w:r>
        <w:t>FR: BE_ZIVILSTRAF BK 2018 384 du 9 mars 2018</w:t>
      </w:r>
    </w:p>
    <w:p>
      <w:r>
        <w:t>IT: BE_ZIVILSTRAF BK 2018 384 del 9 marzo 2018</w:t>
      </w:r>
    </w:p>
    <w:p>
      <w:pPr>
        <w:pStyle w:val="Heading2"/>
      </w:pPr>
      <w:r>
        <w:t>Regeste</w:t>
      </w:r>
    </w:p>
    <w:p>
      <w:r>
        <w:t>Haftentlassungsgesuch; nachträgliches Verfahren | Prozessrecht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13. März 2009 verurteilte das Jugendgericht Berner Oberland den Gesuchstel- ler zu einer Freiheitsstrafe von sechs Jahren. Die Freiheitsstrafe wurde zugunsten einer stationären therapeutischen Massnahme in einer geschlossenen Behand- lungseinrichtung gemäss Art. 59 Abs. 3 StGB aufgeschoben. Das neu zuständige Kantonale Jugendgericht (nachfolgend: Jugendgericht) verlängerte die Massnahme am 2. Mai 2014 bis am 12. März 2018. Am 18. Mai 2018 erfolgte eine erneute Ver- längerung der Massnahme um zwei Jahre (Ziffer 1 und 2 des Urteilsdispositivs). Die mit Entscheid vom 9. März 2018 bis zur Hauptverhandlung angeordnete Si- cherheitshaft verlängerte das Regionalgericht bis zum Eintritt der Rechtskraft des Entscheids betreffend Verlängerung der stationären Massnahme nach Art. 59 Abs.</w:t>
      </w:r>
    </w:p>
    <w:p>
      <w:r>
        <w:rPr>
          <w:b/>
        </w:rPr>
        <w:t>E. 4</w:t>
      </w:r>
    </w:p>
    <w:p>
      <w:r>
        <w:t>Die Beschwerdekammer in Strafsachen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