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360 vom 4. April 2018</w:t>
      </w:r>
    </w:p>
    <w:p>
      <w:r>
        <w:t>BE Obergericht, 2018-04-04, DE</w:t>
      </w:r>
    </w:p>
    <w:p>
      <w:r>
        <w:rPr>
          <w:b/>
        </w:rPr>
        <w:t xml:space="preserve">Quelle: </w:t>
      </w:r>
      <w:r>
        <w:t>https://mcp.opencaselaw.ch/entscheid/be_zivilstraf_BK_2018_360</w:t>
      </w:r>
    </w:p>
    <w:p>
      <w:r>
        <w:t>FR: BE_ZIVILSTRAF BK 2018 360 du 4 avril 2018</w:t>
      </w:r>
    </w:p>
    <w:p>
      <w:r>
        <w:t>IT: BE_ZIVILSTRAF BK 2018 360 del 4 aprile 2018</w:t>
      </w:r>
    </w:p>
    <w:p>
      <w:pPr>
        <w:pStyle w:val="Heading2"/>
      </w:pPr>
      <w:r>
        <w:t>Regeste</w:t>
      </w:r>
    </w:p>
    <w:p>
      <w:r>
        <w:t>Ausstand | Ausstand (59)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Bern-Mittelland ermittelt gegen unbekannte Täterschaft wegen fahrlässiger Tötung z.N. von C.________ sel. (Todesfall vom</w:t>
      </w:r>
    </w:p>
    <w:p>
      <w:r>
        <w:rPr>
          <w:b/>
        </w:rPr>
        <w:t>E. 6</w:t>
      </w:r>
    </w:p>
    <w:p>
      <w:r>
        <w:t>Die Beschwerdekammer in Strafsachen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