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2018 291 vom 10. Oktober 2018</w:t>
      </w:r>
    </w:p>
    <w:p>
      <w:r>
        <w:t>BE Obergericht, 2018-10-10, DE</w:t>
      </w:r>
    </w:p>
    <w:p>
      <w:r>
        <w:rPr>
          <w:b/>
        </w:rPr>
        <w:t xml:space="preserve">Quelle: </w:t>
      </w:r>
      <w:r>
        <w:t>https://mcp.opencaselaw.ch/entscheid/be_zivilstraf_BK_2018_291</w:t>
      </w:r>
    </w:p>
    <w:p>
      <w:r>
        <w:t>FR: BE_ZIVILSTRAF BK 2018 291 du 10 octobre 2018</w:t>
      </w:r>
    </w:p>
    <w:p>
      <w:r>
        <w:t>IT: BE_ZIVILSTRAF BK 2018 291 del 10 ottobre 2018</w:t>
      </w:r>
    </w:p>
    <w:p>
      <w:pPr>
        <w:pStyle w:val="Heading2"/>
      </w:pPr>
      <w:r>
        <w:t>Regeste</w:t>
      </w:r>
    </w:p>
    <w:p>
      <w:r>
        <w:t>Einstellung Strafverfahren wegen Beschimpfung, Tätlichkeiten, Verleumdung, falscher Anschuldigung etc. | Einstellung/Nichtanhandnahme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Abend des 15. Mai 2017 kam es beim Wohnhaus an der E.________(Strasse) in F.________(Ortschaft) zu einer nachbarschaftlichen Auseinandersetzung zwi- schen der Beschuldigten 1/Straf- und Zivilklägerin 1 A.________ (nachfolgend: Be- schwerdeführerin 1) und der Beschuldigten 2/Straf- und Zivilklägerin 2 C.________ (nachfolgend: Beschwerdeführerin 2). Aufgrund dieses Vorfalls zeigte die Be- schwerdeführerin 2 die Beschwerdeführerin 1 wegen Tätlichkeiten und Beschimp- fung an. Die Beschwerdeführerin 1 erstattete ihrerseits Strafanzeige gegen die Be- schwerdeführerin 2 wegen Tätlichkeiten, Verleumdung, falscher Anstiftung und evtl. Anstiftung zum unbefugten Aufnehmen von Gesprächen. Zudem zeigte sie die Tochter der Beschwerdeführerin 2 wegen unbefugten Aufnehmens von Ge- sprächen an. Insoweit läuft ein separates Verfahren bei der Jugendanwaltschaft. Nachdem Vergleichsverhandlungen gescheitert waren, stellte die Regionale Staatsanwaltschaft Bern-Mittelland am 13. Juni 2018 das Verfahren gegen die Be- schwerdeführerin 1 wegen Beschimpfung und Tätlichkeiten, angeblich begangen z.N. der Beschwerdeführerin 2, sowie das Verfahren gegen die Beschwerdeführe- rin 2 wegen Tätlichkeiten, Verleumdung, falscher Anstiftung und evtl. Anstiftung zum unbefugten Aufnehmen von Gesprächen, angeblich begangen z.N. der Be- schwerdeführerin 1, ein. Die Zivilklagen wurden auf den Zivilweg verwiesen. Den Beschwerdeführerinnen wurde keine Entschädigung und keine Genugtuung ausge- richtet. Hiergegen erhob die Beschwerdeführerin 2 am 2. Juli 2018 Beschwerde. Sie stellte folgende Anträge: Die Verfügung der Staatsanwaltschaft des Kantons Bern vom 13. Juni 2018 sei bezüglich der Einstellung des Verfahrens gegen A.________ aufzuheben. - unter Kosten- und Entschädigungsfolge - Die Beschwerdeführerin 1 erhob ihrerseits am 4. Juli 2018 Beschwerde. Sie bean- tragte das Folgende: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