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69 vom 28. Februar 2017</w:t>
      </w:r>
    </w:p>
    <w:p>
      <w:r>
        <w:t>BE Obergericht, 2017-02-28, DE</w:t>
      </w:r>
    </w:p>
    <w:p>
      <w:r>
        <w:rPr>
          <w:b/>
        </w:rPr>
        <w:t xml:space="preserve">Quelle: </w:t>
      </w:r>
      <w:r>
        <w:t>https://mcp.opencaselaw.ch/entscheid/be_zivilstraf_BK_2017_69</w:t>
      </w:r>
    </w:p>
    <w:p>
      <w:r>
        <w:t>FR: BE_ZIVILSTRAF BK 2017 69 du 28 février 2017</w:t>
      </w:r>
    </w:p>
    <w:p>
      <w:r>
        <w:t>IT: BE_ZIVILSTRAF BK 2017 69 del 28 febbraio 2017</w:t>
      </w:r>
    </w:p>
    <w:p>
      <w:pPr>
        <w:pStyle w:val="Heading2"/>
      </w:pPr>
      <w:r>
        <w:t>Regeste</w:t>
      </w:r>
    </w:p>
    <w:p>
      <w:r>
        <w:t>Nichtanhandnahme Strafverfahren wegen Rufmord, Verleumdung | Einstellung/Nichtanhandnahme</w:t>
      </w:r>
    </w:p>
    <w:p>
      <w:pPr>
        <w:pStyle w:val="Heading2"/>
      </w:pPr>
      <w:r>
        <w:t>Erwägungen</w:t>
      </w:r>
    </w:p>
    <w:p>
      <w:r>
        <w:rPr>
          <w:b/>
        </w:rPr>
        <w:t>E. 1</w:t>
      </w:r>
    </w:p>
    <w:p>
      <w:r>
        <w:t>Am 25. Januar 2017 nahm die Regionale Staatsanwaltschaft Berner Jura-Seeland (nachfolgend: Staatsanwaltschaft) das Verfahren gegen A.________ (nachfolgend: Beschuldigte) wegen «Rufmord, Verleumdung etc.» nicht an die Hand. Dagegen erhob der Beschwerdeführer am 2. Februar 2017 Beschwerde und beantragte sinngemäss die Aufhebung der Nichtanhandnahmeverfügung unter Kosten- und Entschädigungsfolge; gleichzeitig beantragte er unentgeltliche Rechtspflege. Am 13. Februar 2017 fragte die Verfahrensleitung bei Fürsprecher D.________ nach, ob die Eingabe des Beschwerdeführers als Beschwerde zu behandeln sei. Dieser antwortete am 15. Februar 2017, dass der Beschwerdeführer offensichtlich Beschwerde gegen die Nichtanhandnahmeverfügung(en) erheben wolle, er ihn aber im Beschwerdeverfahren nicht vertrete, sodass künftige Korrespondenz direkt mit dem Beschwerdeführer zu führen sei. Am 17. Februar 2017 reichte der Be- schwerdeführer unaufgefordert ein weiteres Schreiben ein.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form- und fristgerechte Beschwerde ist einzutreten.</w:t>
      </w:r>
    </w:p>
    <w:p>
      <w:r>
        <w:rPr>
          <w:b/>
        </w:rPr>
        <w:t>E. 3</w:t>
      </w:r>
    </w:p>
    <w:p>
      <w:r>
        <w:t>Der Beschwerdeführer bringt Folgendes vor: Die offensichtliche und mehrfach beschriebene Befangenheit und Korrumpiertheit der staatsanwaltschaftlichen Behörde in Biel und deren Mitglieder in globo, ist aus Sicht des Beschwerdeführers […] offensichtlich und gibt aufgrund der gemachten Er- fahrungen im Ablauf der Verfahrenssituationen als erstellt! Die Befangenheit der Staatsanwältin E.________ und speziellen, welche bereits in erfolglosen Anzeigeverfahren gegen den Beschwerde- führer in anderer Rechtssache zu deren Ungunsten verlief, begründet des Weiteren die nicht neutrale und unbefangene Haltung der obgenannten Staatsanwaltschaft in Biel in globo, als offensichtliche zu rügende Tatsache. Die serielle und nicht individuelle seriöse Abklärung der einzelnen Anzeigen des Beschwerdeführers wurden nicht im Rechtssinne der spezifisch notwendigen Abklärungen vorge- nommen und sind somit nicht als rechtsgenüglich zu werten und stellen eine grobe Verletzung der neutralen und korrekten parteineutralen Position der staatsanwaltschaftlichen Behörde Biel dar! Die Anzeigen wurden nicht als einzelne und differenzierte begründete Akten anerkannt und bearbeitet und beweist die serielle und unkonkrete von der Handweisung, der als Verfahrensablauffehler grober Verletzung der persönlichkeitsverletzenden Grundrechte des rechtlichen Gehörs des Beschwerdefüh- rers als solches erkannt. (Anm.: Schreibfehler korrigiert)</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Der Tatverdacht muss sich einerseits auf eine konkrete Straftat und andererseits auf eine oder mehrere konkrete Person(en) beziehen (OMLIN, in: Basler Kommentar Schweizerische Strafprozessordnung, 2. Aufl. 2014, N. 28 zu Art. 309 StPO).</w:t>
      </w:r>
    </w:p>
    <w:p>
      <w:r>
        <w:rPr>
          <w:b/>
        </w:rPr>
        <w:t>E. 4.2</w:t>
      </w:r>
    </w:p>
    <w:p>
      <w:r>
        <w:t>Die Nichtanhandnahmeverfügung vom 25. Januar 2017 erweist sich als rechtmäs- sig. Wie bereits die Staatsanwaltschaft ausführt, wirft der Beschwerdeführer der Beschuldigten vor, sich des Rufmordes, der Verleumdung sowie weiterer Delikte gegen ihn schuldig gemacht zu haben. Jedoch handelt es sich bei der Strafanzeige um eine pauschale Auflistung von Straftatbeständen (und ähnlichen nach der Beur- teilung des Beschwerdeführers unstatthaften Verhaltensweisen) ohne irgendwelche handgreifliche Hinweise auf konkrete Sachverhalte. Mithin bleibt unklar, auf welche Weise sich die Beschuldigte hätte strafbar machen sollen. Es sind keine zurei- chenden Anhaltspunkte für verfolgbare Straftaten vorhanden. Im Gegenteil fehlt es umfassend an Tatsachen, welche einen Tatverdacht und damit eine Strafuntersu- chung begründen könnten (siehe in diesem Zusammenhang auch den Beschluss des Obergerichts BK 16 50 vom 16. Juni 2016, E. 4.4). Im Übrigen ist die Nichtan- handnahme weder unter Verletzung des rechtlichen Gehörs des Beschwerdefüh- rers ergangen noch wurde die Anzeige nicht einzelfallgerecht geprüft und beurteilt. Nach dem Gesagten ist die Beschwerde abzuweisen.</w:t>
      </w:r>
    </w:p>
    <w:p>
      <w:r>
        <w:rPr>
          <w:b/>
        </w:rPr>
        <w:t>E. 5</w:t>
      </w:r>
    </w:p>
    <w:p>
      <w:r>
        <w:t>Das Gesuch um unentgeltliche Rechtspflege des Beschwerdeführers wird abge- wiesen, da seine Beschwerde von vornherein aussichtslos war. Die Verfahrenskos- ten werden ihm auferlegt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