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64 vom 28. Februar 2017</w:t>
      </w:r>
    </w:p>
    <w:p>
      <w:r>
        <w:t>BE Obergericht, 2017-02-28, DE</w:t>
      </w:r>
    </w:p>
    <w:p>
      <w:r>
        <w:rPr>
          <w:b/>
        </w:rPr>
        <w:t xml:space="preserve">Quelle: </w:t>
      </w:r>
      <w:r>
        <w:t>https://mcp.opencaselaw.ch/entscheid/be_zivilstraf_BK_2017_64</w:t>
      </w:r>
    </w:p>
    <w:p>
      <w:r>
        <w:t>FR: BE_ZIVILSTRAF BK 2017 64 du 28 février 2017</w:t>
      </w:r>
    </w:p>
    <w:p>
      <w:r>
        <w:t>IT: BE_ZIVILSTRAF BK 2017 64 del 28 febbraio 2017</w:t>
      </w:r>
    </w:p>
    <w:p>
      <w:pPr>
        <w:pStyle w:val="Heading2"/>
      </w:pPr>
      <w:r>
        <w:t>Regeste</w:t>
      </w:r>
    </w:p>
    <w:p>
      <w:r>
        <w:t>Nichtanhandnahme Strafverfahren wegen bandenmässigem Komplott,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die A.________ (nachfol- gend: Beschuldigte) wegen «Bandenmässiger Komplott, Rufmord, Verleumdungen etc.» nicht an die Hand. Dagegen erhob der Beschwerdeführer am 2. Februar 2017 Beschwerde und beantragte sinngemäss die Aufhebung der Nichtanhandnahme- verfügung unter Kosten- und Entschädigungsfolge; gleichzeitig beantragte er un- entgeltliche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der Beschuldigten vor, sich an einem bandenmässigen Komplott beteiligt, Rufmord, Verleumdungen und weitere Delikte gegen ihn verübt zu haben. Jedoch handelt es sich bei der Strafanzeige um eine pauschale Auflistung von Straftatbeständen (und ähnlichen nach der Beurteilung des Beschwerdeführers unstatthaften Verhaltens- weisen) ohne irgendwelche handgreifliche Hinweise auf konkrete Sachverhalte. Mithin bleibt unklar, auf welche Weise sich die Beschuldigte hätte strafbar machen sollen. Es sind keine zureichenden Anhaltspunkte für verfolgbare Straftaten vor- handen. Im Gegenteil fehlt es umfassend an Tatsachen, welche einen Tatverdacht und damit eine Strafuntersuchung begründen könnten (siehe in diesem Zusam- menhang auch den Beschluss des Obergerichts BK 16 50 vom 16. Juni 2016, E. 4.4). Im Übrigen ist die Nichtanhandnahme weder unter Verletzung des rechtli- chen Gehörs des Beschwerdeführers ergangen noch wurde die Anzeige nicht ein- 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