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61 vom 28. Februar 2017</w:t>
      </w:r>
    </w:p>
    <w:p>
      <w:r>
        <w:t>BE Obergericht, 2017-02-28, DE</w:t>
      </w:r>
    </w:p>
    <w:p>
      <w:r>
        <w:rPr>
          <w:b/>
        </w:rPr>
        <w:t xml:space="preserve">Quelle: </w:t>
      </w:r>
      <w:r>
        <w:t>https://mcp.opencaselaw.ch/entscheid/be_zivilstraf_BK_2017_61</w:t>
      </w:r>
    </w:p>
    <w:p>
      <w:r>
        <w:t>FR: BE_ZIVILSTRAF BK 2017 61 du 28 février 2017</w:t>
      </w:r>
    </w:p>
    <w:p>
      <w:r>
        <w:t>IT: BE_ZIVILSTRAF BK 2017 61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der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