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2017 506 vom 2. März 2018</w:t>
      </w:r>
    </w:p>
    <w:p>
      <w:r>
        <w:t>BE Obergericht, 2018-03-02, DE</w:t>
      </w:r>
    </w:p>
    <w:p>
      <w:r>
        <w:rPr>
          <w:b/>
        </w:rPr>
        <w:t xml:space="preserve">Quelle: </w:t>
      </w:r>
      <w:r>
        <w:t>https://mcp.opencaselaw.ch/entscheid/be_zivilstraf_BK_2017_506</w:t>
      </w:r>
    </w:p>
    <w:p>
      <w:r>
        <w:t>FR: BE_ZIVILSTRAF BK 2017 506 du 2 mars 2018</w:t>
      </w:r>
    </w:p>
    <w:p>
      <w:r>
        <w:t>IT: BE_ZIVILSTRAF BK 2017 506 del 2 marzo 2018</w:t>
      </w:r>
    </w:p>
    <w:p>
      <w:pPr>
        <w:pStyle w:val="Heading2"/>
      </w:pPr>
      <w:r>
        <w:t>Regeste</w:t>
      </w:r>
    </w:p>
    <w:p>
      <w:r>
        <w:t>Beschlagnahme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20. Juni 2016 beschlagnahmte die Kantonale Staatsanwaltschaft für Wirt- schaftsdelikte (nachfolgend: Staatsanwaltschaft) das bei der L.________ AG gela- gerte tizianeske Gemälde «The Repose on the Flight Into Egypt», Gel auf Leinwand, 150 x 200 cm, Urheber unbekannt (nachfolgend: Gemälde); dies zur Durchsetzung einer Ersatzforderung gegenüber den beschuldigten Personen M.________ und A.________ (nachfolgend: Beschwerdeführer), zur Sicherstellung von Verfahrens- kosten, Geldstrafen, Bussen und Entschädigungen, im Hinblick auf eine Einziehung oder zur Rückgabe an die letztmaligen Besitzer/Eigentümer (pag. 07.014.001 f.). Das Gemälde lagerte auch nach der Beschlagnahme bei der L.________ AG auf den Namen von N.________ sel. (vgl. Lagerschein L.________ AG, pag. 08.001.282 f.). Für die aus der Lagerung des Gemäldes entstehenden Kosten gemäss Lagerver- trag kam weiterhin die Erbengemeinschaft O.________ auf (vgl. Rechnung 80162451 der L.________ AG vom 14. Juni 2016, pag. 07.084.012). Den Beschul- digten, den Privatklägern sowie anderen Verfahrensbeteiligten gewährte die Staats- anwaltschaft am 21. August 2017 das rechtliche Gehör bezüglich der in Aussicht ge- stellten Aufhebung der Beschlagnahme des Gemäldes und dessen Zusprechung an die berechtigte Partei (Art. 267 Abs. 5 Schweizerische Strafprozessordnung [StPO; SR 312]) unter gleichzeitiger Aufforderung zur Geltendmachung eigener Ansprüche am Gemälde. Am 28. November 2017 verfügte die Staatsanwaltschaft was folgt: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