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350 vom 1. Februar 2018</w:t>
      </w:r>
    </w:p>
    <w:p>
      <w:r>
        <w:t>BE Obergericht, 2018-02-01, DE</w:t>
      </w:r>
    </w:p>
    <w:p>
      <w:r>
        <w:rPr>
          <w:b/>
        </w:rPr>
        <w:t xml:space="preserve">Quelle: </w:t>
      </w:r>
      <w:r>
        <w:t>https://mcp.opencaselaw.ch/entscheid/be_zivilstraf_BK_2017_350</w:t>
      </w:r>
    </w:p>
    <w:p>
      <w:r>
        <w:t>FR: BE_ZIVILSTRAF BK 2017 350 du 1 février 2018</w:t>
      </w:r>
    </w:p>
    <w:p>
      <w:r>
        <w:t>IT: BE_ZIVILSTRAF BK 2017 350 del 1 febbraio 2018</w:t>
      </w:r>
    </w:p>
    <w:p>
      <w:pPr>
        <w:pStyle w:val="Heading2"/>
      </w:pPr>
      <w:r>
        <w:t>Regeste</w:t>
      </w:r>
    </w:p>
    <w:p>
      <w:r>
        <w:t>amtliche Verteidigung (Interessenskollision) | Anwaltlicher Beistand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A.________ (nachfolgend: Beschuldigter), amtlich verteidigt durch Rechts- anwalt B.________ (nachfolgend: Beschwerdeführer), ist ein Strafverfahren hängig, u.a. wegen Tätlichkeiten, versuchter schwerer Körperverletzung und versuchter einfacher Körperverletzung mit gefährlichem Gegenstand z.N. von C.________, sowie wegen Raubes und Sachbeschädigung, evtl. versuchten Raubes, Diebstahls und Sachbeschädigung z.N. von D.________. Am 21. August 2017 wiederrief das Regionalgericht Bern-Mittelland (nachfolgend: Regionalgericht) das amtliche Man- dat des Beschwerdeführers per 21. August 2017 und wies die Anklage samt Akten an die Regionale Staatsanwaltschaft Bern-Mittelland (nachfolgend: Staatsanwalt- schaft) zurück. Hiergegen erhob der Beschwerdeführer am 24. August 2017 Be- schwerde. Er beantragte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