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149 vom 7. Juni 2017</w:t>
      </w:r>
    </w:p>
    <w:p>
      <w:r>
        <w:t>BE Obergericht, 2017-06-07, DE</w:t>
      </w:r>
    </w:p>
    <w:p>
      <w:r>
        <w:rPr>
          <w:b/>
        </w:rPr>
        <w:t xml:space="preserve">Quelle: </w:t>
      </w:r>
      <w:r>
        <w:t>https://mcp.opencaselaw.ch/entscheid/be_zivilstraf_BK_2017_149</w:t>
      </w:r>
    </w:p>
    <w:p>
      <w:r>
        <w:t>FR: BE_ZIVILSTRAF BK 2017 149 du 7 juin 2017</w:t>
      </w:r>
    </w:p>
    <w:p>
      <w:r>
        <w:t>IT: BE_ZIVILSTRAF BK 2017 149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die Beschwerdeführerin geltend mache, es werde im Ver- fahren durchwegs identische und widerspruchsfreie Sachverhaltsdarstellungen ge- ben. Die fehlenden Aussagen der Beschuldigten könnten nicht durch Aussagen ih- res Rechtsanwalts in der Beschwerde ersetzt werden. Schliesslich müsse nicht ab- gewartet werden, was die Beschuldigten im Verlauf des Verfahrens effektiv aussa- gen werden, um einen Interessenkonflikt bejahen zu können. Es genüge, wenn der Anschein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der Beschwerdeführerin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Die Beschwerdeführerin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die Beschwerdeführerin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Die Beschwerdeführerin argumentiert, der Sachverhalt, den sie gemeinsam mit den Mitbeschuldigten erlebt habe, sei liquid, sodass augenfällig eine Einstellung des Verfahrens respektive ein Freispruch zu resultieren habe. Die Staatsanwaltschaft hingegen argumentiert, der Sachverhalt sei noch in wesentlichen Teilen unklar, woraus sie folgert, dass eine/r oder mehrere der sieben Beschuldigten anlässlich des weiteren Verfahrens gegen Mitbeschuldigte aussagen könnte/n. Ein Interes- senkonflikt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der Beschwerdeführerin, dass ihre Gruppe eingekesselt und angehalten worden sei, obwohl sie mit den Gewalttätig- keiten nicht zu tun gehabt habe, wahrscheinlich nicht der materiellen Wahrheit ent- sprechen. Der Berichtsrapport von D.________ vom 26. Mai 2016 (S. 2) zeigt näm- lich zum Beispiel, dass sich an diesem Abend nicht – wie die Beschwerdeführerin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C.________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der Beschwerdeführerin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der Beschwerdeführerin,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die Beschwerdeführerin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