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BK 2016 423 vom 26. September 2016</w:t>
      </w:r>
    </w:p>
    <w:p>
      <w:r>
        <w:t>BE Obergericht, 2016-09-26, DE</w:t>
      </w:r>
    </w:p>
    <w:p>
      <w:r>
        <w:rPr>
          <w:b/>
        </w:rPr>
        <w:t xml:space="preserve">Quelle: </w:t>
      </w:r>
      <w:r>
        <w:t>https://mcp.opencaselaw.ch/entscheid/be_zivilstraf_BK_2016_423</w:t>
      </w:r>
    </w:p>
    <w:p>
      <w:r>
        <w:t>FR: BE_ZIVILSTRAF BK 2016 423 du 26 septembre 2016</w:t>
      </w:r>
    </w:p>
    <w:p>
      <w:r>
        <w:t>IT: BE_ZIVILSTRAF BK 2016 423 del 26 settembre 2016</w:t>
      </w:r>
    </w:p>
    <w:p>
      <w:pPr>
        <w:pStyle w:val="Heading2"/>
      </w:pPr>
      <w:r>
        <w:t>Regeste</w:t>
      </w:r>
    </w:p>
    <w:p>
      <w:r>
        <w:t>Entschädigung (Einstellung) | Einstellung/Nichtanhandnahme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Verfügung vom 26. September 2016 stellte die Regionale Staatsanwaltschaft Bern-Mittelland (nachfolgend: Staatsanwaltschaft) das Verfahren gegen Dr. med. Dr. med. dent. A.________, Dr. med. B.________, unbekannte Täterschaft, die C.________(Spital), D.________ (Unternehmung) sowie die E.________(Krankenversicherer) wegen Verletzung des Berufsgeheimnisses, An- stiftung zur Verletzung des Berufsgeheimnisses, Widerhandlungen gegen das Da- tenschutzgesetz, evtl. unbefugtes Beschaffen von Personendaten, ein. Die Ent- schädigung des amtlichen Vertreters des Straf- und Zivilklägers, F.________, Rechtsanwalt G.________ (nachfolgend: Beschwerdeführer), wurde auf CHF 4‘000.00 (inkl. Auslagen und MWSt.) festgesetzt. Dagegen erhob der Be- schwerdeführer am 10. Oktober 2016 Beschwerde und beantragte das Folgende: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