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2015 262 vom 9. November 2015</w:t>
      </w:r>
    </w:p>
    <w:p>
      <w:r>
        <w:t>BE Obergericht, 2015-11-09, DE</w:t>
      </w:r>
    </w:p>
    <w:p>
      <w:r>
        <w:rPr>
          <w:b/>
        </w:rPr>
        <w:t xml:space="preserve">Quelle: </w:t>
      </w:r>
      <w:r>
        <w:t>https://mcp.opencaselaw.ch/entscheid/be_zivilstraf_BK_2015_262</w:t>
      </w:r>
    </w:p>
    <w:p>
      <w:r>
        <w:t>FR: BE_ZIVILSTRAF BK 2015 262 du 9 novembre 2015</w:t>
      </w:r>
    </w:p>
    <w:p>
      <w:r>
        <w:t>IT: BE_ZIVILSTRAF BK 2015 262 del 9 novembre 2015</w:t>
      </w:r>
    </w:p>
    <w:p>
      <w:pPr>
        <w:pStyle w:val="Heading2"/>
      </w:pPr>
      <w:r>
        <w:t>Regeste</w:t>
      </w:r>
    </w:p>
    <w:p>
      <w:r>
        <w:t>Beweisverwertung, Beschränkung des Teilnahmerechts (Leitentscheid)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Regeste Von einer „nicht-parteiöffentlichen informativen Kontaktaufnahme“ und Kurzbefragung kann nur dann gesprochen werden, wenn sich diese auf die Frage beschränkt, ob die Per- son sachdienliche Angaben machen kann. Sobald dies feststeht, ist die Kontaktaufnahme abzubrechen und zu einer formellen Einvernahme vorzuladen. – Eine einmal gewährte volle Akteneinsicht steht einer Beschränkung des Teilnahmerechts in einem späteren Ver- fahrensstadium nicht entgegen. Die Beschwerdekammer in Strafsachen hat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