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30 vom 25. November 2024</w:t>
      </w:r>
    </w:p>
    <w:p>
      <w:r>
        <w:t>BE Verwaltungsgericht, 2024-11-25, DE</w:t>
      </w:r>
    </w:p>
    <w:p>
      <w:r>
        <w:rPr>
          <w:b/>
        </w:rPr>
        <w:t xml:space="preserve">Quelle: </w:t>
      </w:r>
      <w:r>
        <w:t>https://mcp.opencaselaw.ch/entscheid/be_verwaltungsgericht_200_2025_30</w:t>
      </w:r>
    </w:p>
    <w:p>
      <w:r>
        <w:t>FR: BE_VERWALTUNGSGERICHT 200 2025 30 du 25 novembre 2024</w:t>
      </w:r>
    </w:p>
    <w:p>
      <w:r>
        <w:t>IT: BE_VERWALTUNGSGERICHT 200 2025 30 del 25 novembre 2024</w:t>
      </w:r>
    </w:p>
    <w:p>
      <w:pPr>
        <w:pStyle w:val="Heading2"/>
      </w:pPr>
      <w:r>
        <w:t>Regeste</w:t>
      </w:r>
    </w:p>
    <w:p>
      <w:r>
        <w:t>Verfügung vom 25. November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Nichteintretensverfügung vom 25. November 2024 (act. II 139). Streitig und zu prüfen ist, ob die Be- schwerdegegnerin auf die Neuanmeldung vom Mai 2024 (act. II 127) zu Recht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28. April 2025, IV 200 2025 30 -5- 2. 2.1 2.1.1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Dies gilt analog, wenn die versicherte Person nach vorausgegangener rechtskräftiger Ablehnung erneut eine Ein- gliederungsmassnahme beantragt. Erheblich ist eine Sachverhaltsände- rung, wenn angenommen werden kann, der Leistungsanspruch sei begründet, falls sich die geltend gemachten Umstände als richtig erweisen sollten (vgl. BGE 149 V 177 E. 4.7 S. 184). Weder eine im Vergleich zu früheren ärztlichen Einschätzungen ungleich attestierte Arbeitsunfähigkeit noch eine unterschiedliche diagnostische Einordnung des geltend gemach- ten Leidens genügt per se, um auf einen veränderten Gesundheitszustand zu schliessen; notwendig ist vielmehr eine veränderte Befundlage (Urteil des Bundesgerichts [BGer] 8C_316/2024 vom 12. März 2025 E. 2.3.2). 2.1.2 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(BGE 130 V 64 E. 5.2.5 S. 69). Mit dem Beweismass des Glaubhaftmachens sind herabgesetzte Anforderungen an den Beweis verbunden; der Sachverhalt muss also nicht nach dem im So- zialversicherungsrecht sonst üblichen Grad der überwiegenden Wahr- scheinlichkeit erstellt sein. Es genügt, dass für den geltend gemachten rechtserheblichen Sachumstand wenigstens gewisse Anhaltspunkte beste- hen, auch wenn durchaus noch mit der Möglichkeit zu rechnen ist, bei ein- gehender Abklärung werde sich die behauptete Sachverhaltsdarstellung nicht erstellen lassen (BGE 149 V 177 E. 4.7 S. 183; SVR 2022 IV Nr. 35 S. 114, 9C_556/2021 E. 2.2, 2014 IV Nr. 33 S. 121, 8C_746/2013 E. 2). Urteil des Verwaltungsgerichts des Kantons Bern vom 28. April 2025, IV 200 2025 30 -6- 2.2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 fern steht ihr ein gewisser Beurteilungsspielraum zu, den der Richter grundsätzlich zu respektieren hat. Die Behandlung der Eintretensfrage durch die Verwaltung ist deshalb vom Gericht nur zu überprüfen, wenn das Eintreten streitig ist (BGE 109 V 108 E. 2b S. 114). 2.3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letzte umfassende Prüfung des Leistungsanspruchs erfolgte mit Verfügung vom 23. Mai 2023, mit welcher ein Anspruch auf eine Invali- denrente verneint wurde (act. II 119). Diese Verfügung bildet die zeitliche Vergleichsbasis (vgl. E. 2.3 vorne) für die Beurteilung der Frage, ob der Beschwerdeführer bis zum Erlass der angefochtenen Nichteintretens- verfügung vom 25. November 2024 (act. II 139) eine erhebliche Verände- rung des Sachverhalts glaubhaft machen konnte. Dabei steht ausser Streit, dass insoweit allein eine potentielle Veränderung des Gesundheitszustan- des in Betracht fällt, wohingegen anderweitige Tatsachenänderungen nicht geltend gemacht werden. 3.2 Bei Erlass der Verfügung vom 23. Mai 2023 stellte die Beschwer- degegnerin in medizinischer Hinsicht auf den Bericht von Dr. med. D.________ vom 14. März 2023 (act. II 114) ab. Darin diagnostizierte der Urteil des Verwaltungsgerichts des Kantons Bern vom 28. April 2025, IV 200 2025 30 -7- RAD-Arzt eine degenerative Meniskusläsion rechts bei Status nach Arthro- skopie (28. September 2021), Varizen beidseits bei Status nach Varizen- operation (7. Februar 2019) sowie ein viertes Rezidiv einer Leistenhernie (Revision Leistenhernie beidseits vom 7. Februar 2018). Sowohl in der an- gestammten Tätigkeit als auch in einer Verweistätigkeit sei der Beschwer- deführer nicht eingeschränkt (S. 3). Ebenso wenig bestehe eine Einschränkung der Leistungsfähigkeit. Die Arthroskopie habe am 28. Sep- tember 2021 stattgefunden; postoperativ habe eine Arbeitsunfähigkeit von 100 % vom 28. September 2021 bis 30. November 2021 bestanden (S. 4). 3.3 Mit dem Neuanmeldungsschreiben vom 21. Mai 2024 reichte der Beschwerdeführer diverse Berichte von behandelnden Ärzten ein (act. II 127 S. 5-23), welche allesamt vor Erlass der Vergleichsverfügung vom 23. Mai 2023 (vgl. E. 3.1 vorne) sowie vor Erstellung des RAD-ärztlichen Berichts vom 14. März 2023 datieren und bereits deshalb nicht geeignet sind, eine seither eingetretene gesundheitliche Verschlechterung glaubhaft zu machen. Namentlich erfolgte die Stellungnahme des RAD-Arztes Dr. med. D.________ in Kenntnis der medialbetonten Gonarthrose rechts (act. II 114 S. 2). Soweit der Beschwerdeführer geltend macht, diese habe sich "mittlerweile noch verschlechtert" (act. II 127 S. 1), ergibt sich derglei- chen weder aus den eingereichten Dokumenten noch wird diese Behaup- tung durch einen nach Erlass der Verfügung vom 23. Mai 2023 verfassten Arztbericht gestützt. Damit ist in somatischer Hinsicht keine Änderung des Gesundheitszustandes glaubhaft gemacht. 3.4 Ferner reichte der Beschwerdeführer im Vorbescheidverfahren einen – offensichtlich auf Bestreben seiner Rechtsvertreterin hin erstellten (act. II 127 S. 3) – psychiatrischen Abklärungsbericht (inklusive neuropsy- chologische Untersuchung) des Spitals E.________ vom 6. November 2024 (act. II 138 S. 1-9) ins Recht. Darin wurden die folgenden Diagnosen gestellt (S. 1):</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