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200 2024 778 vom 21. Oktober 2025</w:t>
      </w:r>
    </w:p>
    <w:p>
      <w:r>
        <w:t>BE Verwaltungsgericht, 2025-10-21, DE</w:t>
      </w:r>
    </w:p>
    <w:p>
      <w:r>
        <w:rPr>
          <w:b/>
        </w:rPr>
        <w:t xml:space="preserve">Quelle: </w:t>
      </w:r>
      <w:r>
        <w:t>https://mcp.opencaselaw.ch/entscheid/be_verwaltungsgericht_200_2024_778</w:t>
      </w:r>
    </w:p>
    <w:p>
      <w:r>
        <w:t>FR: BE_VERWALTUNGSGERICHT 200 2024 778 du 21 octobre 2025</w:t>
      </w:r>
    </w:p>
    <w:p>
      <w:r>
        <w:t>IT: BE_VERWALTUNGSGERICHT 200 2024 778 del 21 ottobre 2025</w:t>
      </w:r>
    </w:p>
    <w:p>
      <w:pPr>
        <w:pStyle w:val="Heading2"/>
      </w:pPr>
      <w:r>
        <w:t>Regeste</w:t>
      </w:r>
    </w:p>
    <w:p>
      <w:r>
        <w:t>Verfügung vom 25. Oktober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Fristwiederherstellung wird abgewiesen.</w:t>
      </w:r>
    </w:p>
    <w:p>
      <w:r>
        <w:rPr>
          <w:b/>
        </w:rPr>
        <w:t>E. 2</w:t>
      </w:r>
    </w:p>
    <w:p>
      <w:r>
        <w:t>Der Nichteintretens-Entscheid vom 21. Oktober 2025 wird bestätigt.</w:t>
      </w:r>
    </w:p>
    <w:p>
      <w:r>
        <w:rPr>
          <w:b/>
        </w:rPr>
        <w:t>E. 3</w:t>
      </w:r>
    </w:p>
    <w:p>
      <w:r>
        <w:t>Es werden weder Verfahrenskosten erhoben noch wird eine Parteien- tschädigung zugesprochen.</w:t>
      </w:r>
    </w:p>
    <w:p>
      <w:r>
        <w:t>Urteil des Verwaltungsgerichts des Kantons Bern vom 19. Dez. 2025, IV 200 2024 778 - 4 -</w:t>
      </w:r>
    </w:p>
    <w:p>
      <w:r>
        <w:rPr>
          <w:b/>
        </w:rPr>
        <w:t>E. 4</w:t>
      </w:r>
    </w:p>
    <w:p>
      <w:r>
        <w:t>Zu eröffnen (R): - A.________ - IV-Stelle Bern - Bundesamt für Sozialversicherungen Der Einzelrichter: Die Gerichtsschreiberin: Rechtsmittelbelehrung Gegen dieses Urteil kann innert 30 Tagen seit Zustellung der schriftlichen Begrün- dung beim Bundesgericht, Schweizerhofquai 6, 6004 Luzern, Beschwerde in öf- fentlich-rechtlichen Angelegenheiten gemäss Art. 39 ff., 82 ff. und 90 ff. des Bun- desgesetzes vom 17. Juni 2005 über das Bundesgericht (BGG; SR 173.110) ge- führt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