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597 vom 11. Februar 2025</w:t>
      </w:r>
    </w:p>
    <w:p>
      <w:r>
        <w:t>BE Verwaltungsgericht, 2025-02-11, DE</w:t>
      </w:r>
    </w:p>
    <w:p>
      <w:r>
        <w:rPr>
          <w:b/>
        </w:rPr>
        <w:t xml:space="preserve">Quelle: </w:t>
      </w:r>
      <w:r>
        <w:t>https://mcp.opencaselaw.ch/entscheid/be_verwaltungsgericht_200_2024_597</w:t>
      </w:r>
    </w:p>
    <w:p>
      <w:r>
        <w:t>FR: BE_VERWALTUNGSGERICHT 200 2024 597 du 11 février 2025</w:t>
      </w:r>
    </w:p>
    <w:p>
      <w:r>
        <w:t>IT: BE_VERWALTUNGSGERICHT 200 2024 597 del 11 febbraio 2025</w:t>
      </w:r>
    </w:p>
    <w:p>
      <w:pPr>
        <w:pStyle w:val="Heading2"/>
      </w:pPr>
      <w:r>
        <w:t>Regeste</w:t>
      </w:r>
    </w:p>
    <w:p>
      <w:r>
        <w:t>Verfügung vom 7.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August 2024 (act. II 97).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w:t>
      </w:r>
    </w:p>
    <w:p>
      <w:r>
        <w:t>Urteil des Verwaltungsgerichts des Kantons Bern vom 11. Feb. 2025, IV 200 2024 597 -4-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psychischere Natur eine Invalidität bewirken (Art. 8 i.V.m. Art. 7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2.3 Gemäss Art. 28a Abs. 1 IVG richtet sich die Bemessung des Invali- ditätsgrades von erwerbstätigen Versicherten nach Art. 16 ATSG. Der</w:t>
      </w:r>
    </w:p>
    <w:p>
      <w:r>
        <w:t>Urteil des Verwaltungsgerichts des Kantons Bern vom 11. Feb. 2025, IV 200 2024 597 -5-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 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angefochtene Verfügung vom 7. August 2024 (act. II 97) stützt sich in medizinischer Hinsicht auf das MEDAS-Gutachten vom 14. Mai 2024 (act. II 86.1-86.12). Darin stellten die Experten in ihrer interdiszi- plinären Gesamtbeurteilung (act. II 86.1 S. 5 ff.) folgende Diagnosen (S. 9 f. Ziff. 4.3): Diagnosen mit Einfluss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