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1158 vom 4. Mai 2016</w:t>
      </w:r>
    </w:p>
    <w:p>
      <w:r>
        <w:t>BE Verwaltungsgericht, 2016-05-04, DE</w:t>
      </w:r>
    </w:p>
    <w:p>
      <w:r>
        <w:rPr>
          <w:b/>
        </w:rPr>
        <w:t xml:space="preserve">Quelle: </w:t>
      </w:r>
      <w:r>
        <w:t>https://mcp.opencaselaw.ch/entscheid/be_verwaltungsgericht_200_2014_1158</w:t>
      </w:r>
    </w:p>
    <w:p>
      <w:r>
        <w:t>FR: BE_VERWALTUNGSGERICHT 200 2014 1158 du 4 mai 2016</w:t>
      </w:r>
    </w:p>
    <w:p>
      <w:r>
        <w:t>IT: BE_VERWALTUNGSGERICHT 200 2014 1158 del 4 maggio 2016</w:t>
      </w:r>
    </w:p>
    <w:p>
      <w:pPr>
        <w:pStyle w:val="Heading2"/>
      </w:pPr>
      <w:r>
        <w:t>Regeste</w:t>
      </w:r>
    </w:p>
    <w:p>
      <w:r>
        <w:t>Einspracheentscheid vom 4. November 2014 (2012 7272027)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w:t>
      </w:r>
    </w:p>
    <w:p>
      <w:r>
        <w:t>Urteil des Verwaltungsgerichts des Kantons Bern vom 4. Mai 2016, UV/14/1158, Seite 4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Angefochten ist der Einspracheentscheid der Allianz vom 4. No- vember 2014 (act. II 58). Die Beschwerdeführerin bringt vor, da der Fallab- schluss im Einspracheentscheid um ein halbes Jahr später festgelegt wor- den sei als in der Verfügung, hätte die Einsprache teilweise gutgeheissen werden müssen (vgl. Beschwerde, S. 4 Ziff. 7). Dazu ist vorab zu bemerken, dass der Einspracheentscheid an die Stelle der vorgängig erlassenen Verfügung tritt und zwar selbst dann, wenn er sie bloss bestätigt (BGE 119 V 347 E. 1b S. 350; RKUV 1998 U 308 S. 454 E. 2a). Demnach hätte das Dispositiv korrekterweise lauten müssen, die Versicherungsleistungen werden (rückwirkend) per 30. April 2013 einge- stellt. Nachdem die Versicherungsleistungen denn auch effektiv bis zu die- sem Datum erbracht worden sind, kann die Beschwerdeführerin aus die- sem Versehen nichts zu ihren Gunsten ableiten. Da gemäss Art. 52 Abs. 3 ATSG im Einspracheverfahren in der Regel keine Parteientschädigungen ausgerichtet werden, stand der Beschwerdeführerin - trotz teilweisem Ob- siegen - auch keine Parteientschädigung zu. Streitig und zu prüfen ist, ob die Beschwerdeführerin aufgrund des Ereig- nisses vom 18. März 2012 auch nach dem 30. April 2013 Anspruch auf Leistungen der obligatorischen Unfallversicherung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4. Mai 2016, UV/14/1158, Seite 5</w:t>
      </w:r>
    </w:p>
    <w:p>
      <w:r>
        <w:rPr>
          <w:b/>
        </w:rPr>
        <w:t>E. 2.1</w:t>
      </w:r>
    </w:p>
    <w:p>
      <w:r>
        <w:t>In formeller Hinsicht macht die Beschwerdeführerin hauptsächlich eine Verletzung des fairen Verfahrens sowie eine Verletzung des rechtli- chen Gehörs geltend, indem sie beanstandet, dass im angefochtenen Ein- spracheentscheid nicht nachvollziehbar begründet werde, weshalb die ge- plante polydisziplinäre Begutachtung nicht durchgeführt wurde (Beschwer- de, S. 4 Ziff. 6).</w:t>
      </w:r>
    </w:p>
    <w:p>
      <w:r>
        <w:rPr>
          <w:b/>
        </w:rPr>
        <w:t>E. 2.2</w:t>
      </w:r>
    </w:p>
    <w:p>
      <w:r>
        <w:t>Die Parteien haben Anspruch auf rechtliches Gehör (Art. 29 Abs. 2 der Bundesverfassung [BV; SR 101]). Die Begründungspflicht ist wesentli- cher Bestandteil des Anspruchs auf rechtliches Gehör im Sinne von Art. 29 Abs. 2 BV. Sie soll verhindern, dass sich die Behörde von unsachlichen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 chen Behauptung und jedem rechtlichen Einwand auseinandersetzen muss. Vielmehr kann sie sich auf die für den Entscheid wesentlichen Ge- sichtspunkte beschränken (BGE 136 I 229 E. 5.2 S. 236, 124 V 180 E. 1a S. 181).</w:t>
      </w:r>
    </w:p>
    <w:p>
      <w:r>
        <w:rPr>
          <w:b/>
        </w:rPr>
        <w:t>E. 2.3</w:t>
      </w:r>
    </w:p>
    <w:p>
      <w:r>
        <w:t>Der angefochtene Einspracheentscheid vom 4. November 2014 (act. II 58) erweist sich als hinlänglich begründet. Es wurde ausreichend dargelegt, dass auf die ursprünglich geplante Begutachtung (vgl. act. II 46) nach Einsicht in die Akten der Invalidenversicherung verzichtet wurde, weil gestützt auf die medizinischen Unterlagen eine überzeugende Beurteilung als möglich erachtet und von einer interdisziplinären Begutachtung keine Ergebnisse von rechtserheblicher Tragweite mehr erwartet wurden (vgl. BGE 122 V 157 E. 1d S. 162). Auch das Fairnessgebot nach Art. 6 Ziff. 1 der Europäischen Menschenrechtskonvention (EMRK; SR 0.101) gewährt in diesem Zusammenhang keinen zusätzlichen Schutz (BGE 124 V 90 E. 4b S. 94). Ob die von der Allianz vorgenommenen Beweiswürdigung richtig war, ist Gegenstand der nachfolgenden materiell-rechtlichen Beurtei-</w:t>
      </w:r>
    </w:p>
    <w:p>
      <w:r>
        <w:t>Urteil des Verwaltungsgerichts des Kantons Bern vom 4. Mai 2016, UV/14/1158, Seite 6 lung (vgl. E. 4 hiernach). Die Rüge der Verletzung des rechtlichen Gehörs sowie des fairen Verfahrens erweist sich somit als unbegründet.</w:t>
      </w:r>
    </w:p>
    <w:p>
      <w:r>
        <w:rPr>
          <w:b/>
        </w:rPr>
        <w:t>E. 3.1</w:t>
      </w:r>
    </w:p>
    <w:p>
      <w:r>
        <w:t>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w:t>
      </w:r>
    </w:p>
    <w:p>
      <w:r>
        <w:rPr>
          <w:b/>
        </w:rPr>
        <w:t>E. 3.2</w:t>
      </w:r>
    </w:p>
    <w:p>
      <w:r>
        <w:t>Der Anspruch auf Leistungen der obligatorischen Unfallversicherung setzt nebst anderem einen natürlichen und adäquaten Kausalzusammen- hang zwischen dem Unfall und dem eingetretenen Schaden voraus (BGE 129 V 177 E. 3.1 und 3.2 S. 181; SVR 2012 UV Nr. 2 S. 6 E. 3.1).</w:t>
      </w:r>
    </w:p>
    <w:p>
      <w:r>
        <w:rPr>
          <w:b/>
        </w:rPr>
        <w:t>E. 3.3</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Für die Bejahung des natürli- chen Kausalzusammenhangs genügt es, wenn der Unfall für eine bestimm- te gesundheitliche Störung eine Teilursache darstellt (BGE 134 V 109 E. 9.5 S. 125, 123 V 43 E. 2b S. 45; SVR 2009 UV Nr. 3 S. 12 E. 8.3). Ob zwischen einem schädigenden Ereignis und einer gesundheitlichen Störung ein natürlicher Kausalzusammenhang besteht, ist eine Tatfrage,</w:t>
      </w:r>
    </w:p>
    <w:p>
      <w:r>
        <w:t>Urteil des Verwaltungsgerichts des Kantons Bern vom 4. Mai 2016, UV/14/1158, Seite 7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w:t>
      </w:r>
    </w:p>
    <w:p>
      <w:r>
        <w:rPr>
          <w:b/>
        </w:rPr>
        <w:t>E. 3.4.1</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w:t>
      </w:r>
    </w:p>
    <w:p>
      <w:r>
        <w:rPr>
          <w:b/>
        </w:rPr>
        <w:t>E. 3.4.2</w:t>
      </w:r>
    </w:p>
    <w:p>
      <w:r>
        <w:t>Bei organisch objektiv ausgewiesenen Unfallfolgen deckt sich die adäquate Kausalität weitgehend mit der natürlichen Kausalität; die Adäquanz hat hier praktisch keine selbstständige Bedeutung (BGE 140 V 356 E. 3.2 S. 358). Objektivierbar sind Untersuchungsergebnisse, die re- produzierbar sind und von der Person des Untersuchenden und den Anga- ben des Patienten unabhängig sind. Von organisch objektiv ausgewiese- nen Unfallfolgen kann somit erst dann gesprochen werden, wenn die erho- benen Befunde mit apparativen, insbesondere bildgebenden Abklärungen bestätigt wurden und die hierbei angewendeten Untersuchungsmethoden wissenschaftlich anerkannt sind (BGE 138 V 248 E. 5.1 S. 251).</w:t>
      </w:r>
    </w:p>
    <w:p>
      <w:r>
        <w:t>Urteil des Verwaltungsgerichts des Kantons Bern vom 4. Mai 2016, UV/14/1158, Seite 8</w:t>
      </w:r>
    </w:p>
    <w:p>
      <w:r>
        <w:rPr>
          <w:b/>
        </w:rPr>
        <w:t>E. 3.4.3</w:t>
      </w:r>
    </w:p>
    <w:p>
      <w:r>
        <w:t>Bei organisch nicht objektiv ausgewiesenen Beschwerden ist für die Beurteilung der Adäquanz vom augenfälligen Geschehensablauf auszuge- hen, und es sind je nachdem weitere unfallbezogene Kriterien einzubezie- hen. Bei psychischen Fehlentwicklungen nach Unfall werden diese Adäquanzkriterien unter Ausschluss psychischer Aspekte geprüft (BGE 140 V 356 E. 3.2 S. 358, 115 V 133 E. 6c aa S. 140), während bei Schleuder- traumen und äquivalenten Verletzungen der Halswirbelsäule sowie Schä- del-Hirntraumen auf eine Differenzierung zwischen physischen und psychi- schen Komponenten verzichtet wird (BGE 134 V 109 E. 2.1 S. 112; SVR 2012 UV Nr. 2 S. 6 E. 3.1). Dabei ist wie folgt zu differenzieren: Es ist zunächst abzuklären, ob die versicherte Person beim Unfall ein Schleuder- trauma der Halswirbelsäule, eine dem Schleudertrauma äquivalente Verlet- zung (SVR 1997 UV Nr. 95 S. 346 E. 2a, 1995 UV Nr. 23 S. 67 E. 2) oder ein Schädel-Hirntrauma (BGE 117 V 369 E. 4b S. 382; SVR 2001 UV Nr. 1 S. 2 E. 3) erlitten hat, wobei die Schleudertrauma-Praxis nur dann Anwen- dung findet, wenn sich innert der Latenzzeit von 24 bis 72 Stunden Be- schwerden in der Halsregion und der Halswirbelsäule (HWS) manifestieren (SVR 2009 UV Nr. 30 S. 107 E. 5.2). Liegt keine der erwähnten Verletzun- gen vor, gelangt die Rechtsprechung gemäss BGE 115 V 133 für Unfälle mit psychischen Folgeschäden zur Anwendung. Ergeben die Abklärungen indessen, dass die versicherte Person eine der soeben erwähnten Verlet- zungen erlitten hat, muss beurteilt werden, ob die zum typischen Be- schwerdebild einer solchen Verletzung gehörenden Beeinträchtigungen (diffuse Kopfschmerzen, Schwindel, Konzentrations- und Gedächtniss- törungen, Übelkeit, rasche Ermüdbarkeit, Visusstörungen, Reizbarkeit, Af- fektlabilität, Depression, Wesensveränderung usw.; BGE 119 V 335 E. 1 S. 338, 117 V 359 E. 4b S. 360) zwar teilweise vorliegen, im Vergleich zur psychischen Problematik aber bereits unmittelbar nach dem Unfall ganz in den Hintergrund treten oder die physischen Beschwerden im Verlaufe der ganzen Entwicklung vom Unfall bis zum Beurteilungszeitpunkt gesamthaft nur eine sehr untergeordnete Rolle gespielt haben und damit ganz in den Hintergrund getreten sind (vgl. RKUV 2002 U 465 S. 438 E. 3a). Trifft dies zu, sind für die Adäquanzbeurteilung ebenfalls die in BGE 115 V 133 für Unfälle mit psychischen Folgeschäden aufgestellten Grundsätze massge- bend; andernfalls erfolgt die Beurteilung der Adäquanz gemäss den in der Schleudertrauma-Praxis (BGE 134 V 109, 117 V 359) festgelegten Kriteri-</w:t>
      </w:r>
    </w:p>
    <w:p>
      <w:r>
        <w:t>Urteil des Verwaltungsgerichts des Kantons Bern vom 4. Mai 2016, UV/14/1158, Seite 9 en, d.h. ohne Unterscheidung zwischen körperlichen und psychischen Be- schwerden (BGE 134 V 109 E. 2.1 S. 112, 127 V 102 E. 5b bb S. 103). Die Grundsätze gemäss BGE 115 V 133 sind auch anwendbar, wenn die im Anschluss an den Unfall auftretenden psychischen Störungen nicht zum typischen Beschwerdebild eines HWS-Traumas gehören. Erforderlichen- falls ist vorgängig der Adäquanzbeurteilung zu prüfen, ob es sich bei den im Anschluss an den Unfall geklagten psychischen Beeinträchtigungen um blosse Symptome des erlittenen Traumas oder aber um eine selbstständi- ge (sekundäre) Gesundheitsschädigung handelt, wobei für die Abgrenzung insbesondere Art und Pathogenese der Störung, das Vorliegen konkreter unfallfremder Faktoren oder der Zeitablauf von Bedeutung sind (SVR 2007 UV Nr. 8 S. 28 E. 2.2).</w:t>
      </w:r>
    </w:p>
    <w:p>
      <w:r>
        <w:rPr>
          <w:b/>
        </w:rPr>
        <w:t>E. 3.4.4</w:t>
      </w:r>
    </w:p>
    <w:p>
      <w:r>
        <w:t>Nach der Schleudertrauma-Praxis ist analog zu den bei psychi- schen Fehlentwicklungen nach Unfall geltenden Grundsätzen (BGE 115 V 133) für die Bejahung des adäquaten Kausalzusammenhangs im Einzelfall zu verlangen, dass dem Unfall für die Entstehung der Arbeits- bzw. Er- werbsunfähigkeit eine massgebende Bedeutung zukommt. Dies trifft dann zu, wenn er eine gewisse Schwere aufweist oder mit anderen Worten ernsthaft ins Gewicht fällt. Für die Beurteilung dieser Frage ist an das Un- fallereignis anzuknüpfen, wobei – ausgehend vom augenfälligen Gesche- hensablauf mit den sich dabei entwickelnden Kräften (SVR 2012 UV Nr. 2 S. 6 E. 3.4) – zwischen banalen bzw. leichten Unfällen einerseits, schweren Unfällen anderseits und schliesslich dem dazwischen liegenden mittleren Bereich unterschieden wird. Dabei können die erlittenen Verletzungen Rückschlüsse auf die Kräfte, die sich beim Unfall entwickelt haben, gestat- ten (SVR 2011 UV Nr. 10 S. 37 E. 4.2.2). Während der adäquate Kausal- zusammenhang in der Regel bei schweren Unfällen ohne Weiteres bejaht und bei leichten Unfällen verneint werden kann, lässt sich die Frage der Adäquanz bei Unfällen aus dem mittleren Bereich nicht aufgrund des Un- fallgeschehens allein schlüssig beantworten. Es sind weitere, objektiv er- fassbare Umstände, welche unmittelbar mit dem Unfall in Zusammenhang stehen oder als direkte bzw. indirekte Folgen davon erscheinen, in eine Gesamtwürdigung einzubeziehen (BGE 134 V 109 E. 10.1 S. 126). Je nach den konkreten Umständen kann für die Beurteilung des adäquaten Kausal- zusammenhangs ein einziges Kriterium genügen. Dies trifft einerseits dann</w:t>
      </w:r>
    </w:p>
    <w:p>
      <w:r>
        <w:t>Urteil des Verwaltungsgerichts des Kantons Bern vom 4. Mai 2016, UV/14/1158, Seite 10 zu, wenn es sich um einen Unfall handelt, welcher zu den schwereren Fäl- len im mittleren Bereich zu zählen oder sogar als Grenzfall zu einem schweren Unfall zu qualifizieren ist. Anderseits kann im gesamten mittleren Bereich ein einziges Kriterium genügen, wenn es in besonders ausgepräg- ter Weise erfüllt ist. Liegt im eigentlichen mittleren Bereich keines der Ein- zelkriterien in besonders ausgeprägter oder auffallender Weise vor, so müssen für die Bejahung des adäquaten Kausalzusammenhangs drei Kri- terien erfüllt sein (SVR 2012 UV Nr. 2 S. 7 E. 3.5). Handelt es sich um ei- nen mittelschweren Unfall im Grenzbereich zu den leichten Unfällen müs- sen für die Bejahung der Adäquanz vier Kriterien gegeben sein (SVR 2010 UV Nr. 25 S. 102 E. 4.5). Diese Würdigung des Unfalles zusammen mit den objektiven Kriterien führt zur Bejahung oder Verneinung des adäquaten Kausalzusammenhangs (BGE 117 V 359 E. 6 S. 366, 117 V 369 E.4c S. 384). In Präzisierung der Rechtsprechung hat das Bundesgericht den Katalog der adäquanzrelevanten Kriterien (BGE 117 V 359 E. 6a S. 367, 117 V 369 E. 4b S. 383) in BGE 134 V 109, E. 10.2 S. 127 und E. 10.3 S. 130, neu gefasst, wobei die Aufzählung der Kriterien abschliessend ist: - besonders dramatische Begleitumstände oder besondere Eindrücklich- 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Im Rahmen der Schleudertrauma-Praxis wird bei der Beurteilung der vor- stehend genannten Kriterien auf eine Differenzierung zwischen physischen und psychischen Komponenten verzichtet, weil hier nicht entscheidend ist, ob Beschwerden medizinisch eher als organisch und/oder psychischer Na- tur bezeichnet werden (BGE 117 V 359 E. 5d aa S. 364 und E. 6a S. 367; RKUV 1999 U 341 S. 409 E. 3b, 1997 U 272 S. 174 E. 4a). Voraussetzung</w:t>
      </w:r>
    </w:p>
    <w:p>
      <w:r>
        <w:t>Urteil des Verwaltungsgerichts des Kantons Bern vom 4. Mai 2016, UV/14/1158, Seite 11 für die Anwendung dieser Praxis ist aber, dass die psychischen Beschwer- den aus dem Unfall hervorgehen und zusammen mit den organischen Be- schwerden, die ebenfalls auf das Unfallereignis zurückzuführen sind, ein komplexes Gesamtbild ergeben (SVR 2001 UV Nr. 13 S. 48 E. 3b).</w:t>
      </w:r>
    </w:p>
    <w:p>
      <w:r>
        <w:rPr>
          <w:b/>
        </w:rPr>
        <w:t>E. 3.5</w:t>
      </w:r>
    </w:p>
    <w:p>
      <w:r>
        <w:t>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(SVR 2011 UV Nr. 4 S. 13 E. 3.2; RKUV 1994 U 206 S. 328 E. 3b).</w:t>
      </w:r>
    </w:p>
    <w:p>
      <w:r>
        <w:rPr>
          <w:b/>
        </w:rPr>
        <w:t>E. 4.1</w:t>
      </w:r>
    </w:p>
    <w:p>
      <w:r>
        <w:t>Unbestritten und durch die Akten belegt ist, dass die Beschwerde- führerin am 18. März 2012 einen Unfall im Rechtssinne (vgl. E. 3.1 hiervor) erlitten hat. Die Beschwerdegegnerin hat denn auch entsprechende Versi- cherungsleistungen erbracht. Umstritten ist hingegen, ob die Beschwerdeführerin über die verfügte Leis- tungseinstellung per 30. April 2013 hinaus weiterhin Anspruch auf Leistun- gen der obligatorischen Unfallversicherung hat. Dabei ist zu prüfen, ob die anhaltend geklagten Beschwerden (Kopf-, Nacken- und Schulterschmer- zen) in einem natürlichen und adäquaten Kausalzusammenhang mit dem Unfall vom 18. März 2012 stehen.</w:t>
      </w:r>
    </w:p>
    <w:p>
      <w:r>
        <w:rPr>
          <w:b/>
        </w:rPr>
        <w:t>E. 4.2</w:t>
      </w:r>
    </w:p>
    <w:p>
      <w:r>
        <w:t>In medizinischer Hinsicht lässt sich den Akten im Wesentlichen Fol- gendes entnehmen:</w:t>
      </w:r>
    </w:p>
    <w:p>
      <w:r>
        <w:rPr>
          <w:b/>
        </w:rPr>
        <w:t>E. 4.2.1</w:t>
      </w:r>
    </w:p>
    <w:p>
      <w:r>
        <w:t>Zwischen dem 23. September und dem 22. Dezember 2005 war die Beschwerdeführerin zu vier Konsultationen im Ambulatorium der Psychia-</w:t>
      </w:r>
    </w:p>
    <w:p>
      <w:r>
        <w:t>Urteil des Verwaltungsgerichts des Kantons Bern vom 4. Mai 2016, UV/14/1158, Seite 12 trischen Dienste F.________. Im Bericht vom 23. Dezember 2005 diagnos- tizierten die Ärzte eine Anpassungsstörung mit agitiertem, angespanntem Zustandsbild, eine bekannte Migräne und chronische Rückenschmerzen sowie anamnestisch aktuell keinen Drogenkonsum (Akten der IVB [act. III] 21, S. 5). Im Bericht vom 26. Mai 2009 diagnostizierte Dr. med. G.________, Fach- arzt für Psychiatrie und Psychotherapie FMH, mit Auswirkung auf die Ar- beitsfähigkeit eine Anpassungsstörung (gemischte Störung von Gefühlen und Verhalten; ICD-10: F43.25) seit Herbst 2008, einen Status nach zwei Phasen mit ähnlicher Auslösung und Symptomatik 1998 und 2001/2, rezi- divierende Kopfschmerzen, Migräne? und eine emotional instabile Persön- lichkeitsstörung (ICD-10: F60.30; act. III 23, S. 1).</w:t>
      </w:r>
    </w:p>
    <w:p>
      <w:r>
        <w:rPr>
          <w:b/>
        </w:rPr>
        <w:t>E. 4.2.2</w:t>
      </w:r>
    </w:p>
    <w:p>
      <w:r>
        <w:t>Die Beschwerdeführerin begab sich am 18. März 2012 in den Hausarztnotfall zu Dr. med. H.________. Im Dokumentationsfragebogen für Erstkonsultation nach kranio-zervikalem Beschleunigungstrauma vom 18. März 2012 wurde festgehalten, bei der Beschwerdeführerin seien nach dem Unfall keine Bewusstlosigkeit oder Gedächtnislücken aufgetreten und sie habe nach dem Unfallereignis die geplanten Tätigkeiten verrichten kön- nen (act. II 1, S. 1). Sie habe spontan angegeben, eine Stunde nach dem Auffahrunfall Kopf- und Nackenschmerzen mit Schmerzausstrahlung in den linken Arm verspürt zu haben. Auf Nachfrage habe sie angegeben, fünf Stunden nach dem Unfall an Schwindel und Übelkeit gelitten zu haben. Weitere Symptome wurden verneint (act. II 1, S. 2). Weiter lägen Schmer- zen bei Flexion, Extension, Rechtsdrehung und Seitenneigung rechts, ein Druckschmerz und ein Ruheschmerz, jedoch keine neurologischen Befun- de und äussere Verletzungen vor (act. II 12 S. 2 f.) In Anlehnung an die Quebec Task Force (QTF)-Klassifikation wurde ein kranio-zervikales Be- schleunigungstrauma Grad II (Nackenbeschwerden mit muskuloskelettalen Befunden [verminderte Beweglichkeit und punktuelle Druckschmerzhaftig- keit mit eingeschlossen]) diagnostiziert. Die Hausärztin attestierte eine 100%-ige Arbeitsunfähigkeit vom 18. bis 26. März 2012 (act. II 1, S. 3; 3). In den Verlaufsberichten vom 18. August und 14. November 2012 führte Dr. med. H.________ aus, die subjektiven Beschwerden seien nicht immer objektiv nachvollziehbar. Im Heilungsverlauf spielten unfallfremde bzw.</w:t>
      </w:r>
    </w:p>
    <w:p>
      <w:r>
        <w:t>Urteil des Verwaltungsgerichts des Kantons Bern vom 4. Mai 2016, UV/14/1158, Seite 13 vorbestehende Faktoren (Torticollis, chronisch rezidivierende Spannungs- kopfschmerzen) mit. Sie attestierte ab dem 16. April 2012 eine 60%-ige, ab dem 23. Juni 2012 eine 50%-ige, ab dem 5. November 2012 eine 30%-ige und ab dem 7. Januar 2013 eine 20%-ige Arbeitsunfähigkeit (act. II 9 f.; 11, S. 1; 14). Im Bericht vom 19. Februar 2013 attestierte Dr. med. H.________ eine 100%-ige Arbeitsunfähigkeit seit dem 14. Januar 2013 (act. II 18; vgl. act. II 14 f., 24).</w:t>
      </w:r>
    </w:p>
    <w:p>
      <w:r>
        <w:rPr>
          <w:b/>
        </w:rPr>
        <w:t>E. 4.2.3</w:t>
      </w:r>
    </w:p>
    <w:p>
      <w:r>
        <w:t>PD Dr. med. I.________, Facharzt für Orthopädische Chirurgie und Traumatologie des Bewegungsapparates, diagnostizierte im Bericht vom 28. Februar 2013 persistierende Beschwerden im Bereich der HWS rechts- betont nach einem Distorsionstrauma im März 2012 (act. II 20, S. 1). Ein wesentlicher pathologischer Befund lasse sich im MRI der HWS vom 19. Januar 2013 (act. II 16) nicht ausmachen. Es handle sich eigentlich um das typische Bild hartnäckiger muskulärer Beschwerden nach HWS- Distorsionstrauma. Er empfahl weiterhin eine chirotherapeutische Behand- lung (act. II 20, S. 2).</w:t>
      </w:r>
    </w:p>
    <w:p>
      <w:r>
        <w:rPr>
          <w:b/>
        </w:rPr>
        <w:t>E. 4.2.4</w:t>
      </w:r>
    </w:p>
    <w:p>
      <w:r>
        <w:t>Im Bericht vom 28. April 2013 diagnostizierte die beratende Dr. med. D.________ einen Status nach Distorsionstrauma der HWS (18. März 2012) und eine vorbestehende Migräne mit Aura (act. II 25, S. 7). Unter Berücksichtigung des Umstandes, dass es nicht zu knöchernen Verletzun- gen der HWS gekommen sei und auch nicht zu Läsionen von Bändern, dürfe man davon ausgehen, dass es sich um eine zeitlich beschränkte Ver- schlimmerung (eines leichten Vorzustands) handle, die auf sechs Monate zu begrenzen sei. Der über dieses Datum hinausgehende Verlauf könne nicht mehr direkt auf den Unfall zurückgeführt werden. Vielmehr dürfte er auf andere, unfallfremde Gründe zurückzuführen sein. Bei der plötzlichen Krankschreibung im Januar 2013 hätten unfallfremde Momente eine Rolle gespielt, indem der Beschwerdeführerin die Arbeitsstelle unerwartet gekündigt worden sei, so dass wieder eine Krankschreibung erfolgt sei. Von medizinischer Seite her sei dies in keiner Weise nachvollziehbar. Aller Wahrscheinlichkeit nach habe auch nicht eine Depression eine Rolle ge- spielt (act. II 25, S. 8).</w:t>
      </w:r>
    </w:p>
    <w:p>
      <w:r>
        <w:t>Urteil des Verwaltungsgerichts des Kantons Bern vom 4. Mai 2016, UV/14/1158, Seite 14</w:t>
      </w:r>
    </w:p>
    <w:p>
      <w:r>
        <w:rPr>
          <w:b/>
        </w:rPr>
        <w:t>E. 4.2.5</w:t>
      </w:r>
    </w:p>
    <w:p>
      <w:r>
        <w:t>Im Bericht vom 15. November 2013 schilderte PD Dr. med. I.________ wie sich die Schmerzen im Laufe der Behandlungen mehrmals verbessert und auch wieder verschlechtert haben. Er empfahl eine Weiter- betreuung in einer spezialisierten Abteilung. Mit einer einmalig durchgeführ- ten Facettengelenksinfiltration könne man der Beschwerdeführerin nicht wirklich entscheidend weiterhelfen. Hier müssten grundsätzlich umfassen- dere Therapieschienen, sicherlich auch auf der psychologisch- psychiatrischen Ebene, zum Tragen kommen (act. III 69, S. 3; vgl. auch act. III 69, S. 6 f.).</w:t>
      </w:r>
    </w:p>
    <w:p>
      <w:r>
        <w:rPr>
          <w:b/>
        </w:rPr>
        <w:t>E. 4.2.6</w:t>
      </w:r>
    </w:p>
    <w:p>
      <w:r>
        <w:t>Dr. med. H.________ diagnostizierte im Bericht vom 25. November 2013 ein kranio-zervikales Beschleunigungstrauma Grad II, chronische rezidivierende Spannungskopfschmerzen, eine medikamentöse Abhängig- keit (Ibuprofen), Migräne mit Aura und einen Zustand nach Anpassungs- störung mit agitiert angespanntem Zustandsbild (Dezember 2005; act. III 70, S. 1). Die Hausärztin attestierte eine 60%-ige Arbeitsunfähigkeit ab dem 16. Mai 2013 (act. III 70, S. 3; vgl. auch act. III 74).</w:t>
      </w:r>
    </w:p>
    <w:p>
      <w:r>
        <w:rPr>
          <w:b/>
        </w:rPr>
        <w:t>E. 4.2.7</w:t>
      </w:r>
    </w:p>
    <w:p>
      <w:r>
        <w:t>Vom 13. April bis am 9. Mai 2015 war die Beschwerdeführerin in der Klinik E.________ hospitalisiert. Im provisorischen Austrittsbericht vom 21. Mai 2015 diagnostizierten die Ärzte einen Status nach craniocervicalem Beschleunigungstrauma am 18. März 2012 mit Medikamentenüberge- brauchs-Kopfschmerzen (MÜKS) und episodischer Migräne mit Aura, Neu- rodermitis und eine Allergie auf Novalgin und Topiramat (act. I 5, S. 1; vgl. auch act. III 79). Im Verlauf sei es zu einer deutlich besseren Beweglichkeit und Belastbarkeit und zu einer Regredienz der Schmerzsymptomatik ge- kommen.</w:t>
      </w:r>
    </w:p>
    <w:p>
      <w:r>
        <w:rPr>
          <w:b/>
        </w:rPr>
        <w:t>E. 4.3</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t>Urteil des Verwaltungsgerichts des Kantons Bern vom 4. Mai 2016, UV/14/1158, Seite 15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4.4</w:t>
      </w:r>
    </w:p>
    <w:p>
      <w:r>
        <w:t>Zunächst ist zu prüfen, ob die Beschwerdegegnerin den Fall zu Recht per 30. April 2013 abgeschlossen hat. Gestützt auf Art. 19 Abs. 1 UVG sowie gemäss konstanter Rechtsprechung hat der Versicherer – sofern allfällige Eingliederungsmassnahmen der Inva- lidenversicherung abgeschlossen sind – die Heilbehandlung (und das Tag- geld) nur solange zu gewähren, als von der Fortsetzung der ärztlichen Be- handlung noch eine namhafte Besserung des Gesundheitszustandes er- wartet werden kann. Trifft dies nicht mehr zu, ist der Fall unter Einstellung der vorübergehenden Leistungen mit gleichzeitiger Prüfung des Anspruchs auf eine Invalidenrente und auf eine Integritätsentschädigung abzuschlies- sen (BGE 140 V 130 E. 2.2 S. 132, 137 V 199 E. 2.1 S. 201). Was unter einer namhaften Besserung des Gesundheitszustandes der versicherten Person zu verstehen ist, umschreibt das Gesetz nicht näher. Mit Blick dar- auf, dass die soziale Unfallversicherung ihrer Konzeption nach auf die er- werbstätigen Personen ausgerichtet ist, wird sich dies namentlich nach Massgabe der zu erwartenden Steigerung oder Wiederherstellung der Ar- beitsfähigkeit, soweit unfallbedingt beeinträchtigt, bestimmen. Dabei ver- deutlicht die Verwendung des Begriffes "namhaft" durch den Gesetzgeber, dass die durch weitere Heilbehandlung zu erwartende Besserung ins Ge- wicht fallen muss. Unbedeutende Verbesserungen genügen nicht (BGE 134 V 109 E. 4.3 S. 115). Die Frage einer zu erwartenden gesundheitlichen Verbesserung ist nur prognostisch und nicht aufgrund retrospektiver Fest- stellungen zu beurteilen (SVR 2010 UV Nr. 3 S. 14 E. 8.2).</w:t>
      </w:r>
    </w:p>
    <w:p>
      <w:r>
        <w:t>Urteil des Verwaltungsgerichts des Kantons Bern vom 4. Mai 2016, UV/14/1158, Seite 16 Den Akten ist zu entnehmen, dass die Beschwerdeführerin ihre Arbeits- fähigkeit seit dem Unfall am 18. März 2012 bis im Januar 2013 kontinuier- lich (bis auf 80%) steigern konnte (vor dem Unfall arbeitete die Beschwer- deführerin in einem 90%-Pensum; act. II 1, S. 3; 3 f.; 9 ff.; 14). Soweit Dr. med. H.________ ab dem 14. Januar 2013 (wieder) eine 100%-ige und ab dem 16. Mai 2013 eine 60%-ige Arbeitsunfähigkeit attestierte (act. II 14 f., 18, 24; act. III 70, S. 3; 74), steht dies dem Fallabschluss nicht entgegen. So führte die Hausärztin in den Berichten vom 18. August und 14. Novem- ber 2012 selber aus, die subjektiven Beschwerden seien nicht immer objek- tiv nachweisbar (vgl. auch act. III 69, S. 7), es bestünden chronische Myo- gelosen der Nacken- und Schultermuskulatur. Weiter legte sie dar, dass im Heilungsverlauf unfallfremde Faktoren - eine Torticollis und chronisch rezi- divierende Spannungskopfschmerzen - eine Rolle spielen würden (act. II 9, 11; vgl. auch act. II 18). Die vorübergehende Verschlechterung des Ge- sundheitszustandes aufgrund eines grippalen Infekts war im Dezember 2012. Im Januar 2013 hat sich der diesbezügliche Gesundheitszustand bereits wieder gebessert (vgl. act. II 20). Darüber hinaus ist den Akten zu entnehmen, dass der Beschwerdeführerin im Februar 2013 ihre Arbeitsstel- le gekündigt worden ist, nachdem die Stimmung am Arbeitsplatz bereits im Januar 2013 schlecht gewesen sei (vgl. act. I 3 f.) und der letzte effektive Arbeitstag am 12. Januar 2013 war (vgl. act. III 71, S. 2). Die von Dr. med. H.________ erneut diagnostizierte Arbeitsunfähigkeit der Beschwerdefüh- rerin basiert somit offenbar auf unfallfremden Faktoren (vgl. auch act. II 20, S. 2). Kommt hinzu, dass eine traumatische Verschlimmerung eines klinisch stummen degenerativen Vorzustandes an der Wirbelsäule - wie er hier zu bejahen ist (vgl. E. 4.2.1 hiervor) - in der Regel nach sechs bis neun Monaten, spätestens aber nach einem Jahr als abgeschlossen zu betrachten ist (SVR 2009 UV Nr. 1 S. 2 E. 2.3.1 und 2.3.2, E. 3.2.2; vgl. act. II 25). Auch die von PD Dr. med. I.________ im Februar 2013 empfoh- lene chirotherapeutische Behandlung (act. II 20, S. 2) führte zu keiner Bes- serung (vgl. dazu act. III 69, S. 6 f.), wurde die Beschwerdeführerin doch im Jahr 2015 zur stationären neurologischen Rehabilitation in die Klinik E.________ überwiesen. Obwohl die Ärzte der Klinik E.________ im Be- richt vom 21. Mai 2015 ausführten, dass es im Verlauf der Therapie zu ei- ner deutlich besseren Beweglichkeit und Belastbarkeit und zu einer Regre- dienz der Schmerzsymptomatik gekommen sei (act. I 5, S. 2), ist gestützt</w:t>
      </w:r>
    </w:p>
    <w:p>
      <w:r>
        <w:t>Urteil des Verwaltungsgerichts des Kantons Bern vom 4. Mai 2016, UV/14/1158, Seite 17 auf die Akten nicht ausgewiesen, dass es auch zu einer namhaften Ver- besserung der Arbeitsfähigkeit gekommen ist bzw. die Beschwerdeführerin wieder arbeitet. Im Übrigen ist darauf hinzuweisen, dass der Aufenthalt in der Klinik E.________ vom 21. Mai 2015 rund ein halbes Jahr nach dem Einspracheentscheid vom 14. November 2014 und damit nach dem hier massgebenden Sachverhalt erfolgte, weshalb die entsprechende Beurtei- lung im vorliegenden Fall nicht mehr berücksichtigt werden kann (BGE 131 V 242 E. 2.1 S. 243, 130 V 138 E. 2.1 S. 140). Da im hier massgebenden Zeitpunkt auch keine Eingliederungsmassnah- men der Invalidenversicherung am Laufen waren (vgl. act. III), ist der Fallabschluss per 30. April 2013 mit gleichzeitiger Prüfung des Anspruchs auf eine Invalidenrente und Integritätsentschädigung nicht zu beanstanden.</w:t>
      </w:r>
    </w:p>
    <w:p>
      <w:r>
        <w:rPr>
          <w:b/>
        </w:rPr>
        <w:t>E. 4.5</w:t>
      </w:r>
    </w:p>
    <w:p>
      <w:r>
        <w:t>Der Bericht von Dr. med. D.________ vom 28. April 2013 erfüllt die von der höchstrichterlichen Rechtsprechung an den Beweiswert eines me- dizinischen Berichts gestellten Anforderungen (vgl. E. 4.3 hiervor), weshalb ihm voller Beweiswert zukommt. Die Feststellungen von Dr. med. D.________ beruhen auf eigenen Abklärungen, sind in Kenntnis der Vorak- ten sowie der bildgebenden Untersuchungen und unter Berücksichtigung der geklagten Beschwerden getroffen worden. Die Vorbringen der Beschwerdeführerin vermögen am Beweiswert des Be- richts vom 28. April 2013 nichts zu ändern. Entgegen der Auffassung der Beschwerdeführerin stellt die zur Erstellung des Konsiliarberichts von Dr. med. D.________ durchgeführte Untersuchung eine Abklärungsmassnah- me in Sinne von Art. 43 Abs. 1 ATSG dar, welcher sich die versicherte Per- son nach Abs. 2 dieser Bestimmung zu unterziehen hat. Damit gelangen die geltend gemachten Mitwirkungsrechte nach Art. 44 ATSG vorliegend nicht zur Anwendung. Im Rahmen von Art. 43 ATSG war es der Beschwer- deführerin denn auch erlaubt, die Unfall-Akten der Beschwerdeführerin an Dr. med. D.________ weiterzuleiten (Art. 96 lit. b UVG), weshalb eine Ver- letzung der Datenschutzbestimmungen zu verneinen ist. Der Umstand, wonach Dr. med. D.________ ihr Arztdiplom im Jahr 1965 und den Fach- arzttitel für Neurologie im Jahr 1975 erworben hat (vgl. www.fmh.ch), spricht ebenfalls nicht gegen den Beweiswert. Dr. med. D.________ ist bis heute als praktizierende Neurologin im Kanton Zürich zugelassen und ver-</w:t>
      </w:r>
    </w:p>
    <w:p>
      <w:r>
        <w:t>Urteil des Verwaltungsgerichts des Kantons Bern vom 4. Mai 2016, UV/14/1158, Seite 18 fügt zusätzlich über Bewilligungen in den Kantonen Bern und St. Gallen (vgl. www.medreg.ch). Eine Voraussetzung zur Zulassung ist, dass Perso- nen, die einen universitären Medizinalberuf selbstständig ausüben, sich an Berufspflichten zu halten haben, wozu gehört, dass sich ihre beruflichen Kenntnisse, Fähigkeiten und Fertigkeiten durch lebenslange Fortbildung zu vertiefen, erweitern oder zu verbessern haben (Art. 40 lit. b des Bundesge- setzes über die universitären Medizinalberufe vom 23. Juni 2006 [MedBG; SR 811.11]). Auch ist Dr. med. D.________ Inhaberin eines aktuell gültigen Fortbildungsdiploms (vgl. www.fmh.ch sowie Art. 4 Abs. 4 und Art. 9 f. der Fortbildungsordnung [FBO] vom 25. April 2002), was bestätigt, dass die Neurologin bezüglich der medizinischen Wissenschaft auf dem neusten Stand ist. Soweit der beratenden Neurologin im Bericht vom 28. April 2013 schliesslich Fehler in der Darstellung des Sachverhalts unterlaufen sind (Fahrtüchtigkeit des Wagens, Unfallort) - wobei offen bleiben kann, ob die Fehler nicht auf einer unzutreffenden Schilderung der Beschwerdeführerin beruhen (vgl. act. II 25 S. 7) - vermag dies den Beweiswert nicht zu schmä- lern, sind für die Beurteilung doch die medizinischen Belange von Bedeu- tung. Die beratende Dr. med. D.________ führte im Bericht vom 28. April 2013 überzeugend aus, dass anlässlich der Untersuchung vom 22. April 2013 der neurologische Status völlig unauffällig war. Im Halsbereich fand sich eine weiche Muskulatur mit nur einer sehr minimen Einschränkung der Drehbeweglichkeit nach rechts (act. II 25, S. 7). Durch den Unfall am 18. März 2012 ist es nicht zu knöchernen Verletzungen der HWS und Läsi- onen von Bändern gekommen, weshalb es sich um eine zeitlich beschränk- te Verschlimmerung eines leichten Status quo ante handelt, die auf sechs Monate zu begrenzen ist. Der über dieses Datum hinausgehende Verlauf kann nicht mehr direkt auf den Unfall zurückgeführt werden bzw. ist auf unfallfremde Gründe zurückzuführen (act. II 25, S. 8). Diese Einschätzung findet ihren Rückhalt in den medizinischen (bildgebenden) Unterlagen. Dem MRI der HWS vom 19. Januar 2013 ist eine Streckfehlhaltung der HWS sowie beginnende degenerative Veränderungen multipler Bandschei- ben mit teilweise leichten Diskusprotrusionen, jedoch keine Neurokompres- sion zu entnehmen (act. II 16; vgl. auch act. II 20, S. 2). Die Funktionsauf-</w:t>
      </w:r>
    </w:p>
    <w:p>
      <w:r>
        <w:t>Urteil des Verwaltungsgerichts des Kantons Bern vom 4. Mai 2016, UV/14/1158, Seite 19 nahme der HWS vom 5. März 2013 zeigt eine eingeschränkte Beweglich- keit aber kein Nachweis einer Gefügelockerung (act. II 22). Mit dieser Beurteilung stimmen denn auch die Einschätzungen von Dr. med. H.________ und PD Dr. med. I.________ insoweit überein, als diese ausführen, dass die subjektiven Beschwerden der Beschwerdeführerin ob- jektiv nicht nachvollziehbar sind (act. II 9; 11, S. 2; act. III 69, S. 7). Somit ist erstellt, dass die Beschwerdeführerin aus somatischer Sicht an keinen organisch nachweisbaren (unfallkausalen) Beschwerden leidet. Ob die weiterhin geklagten Beschwerden, die auf keine organische Grund- lage zurückgeführt werden können, in einem natürlichen Kausalzusam- menhang mit dem Unfall vom 18. März 2012 stehen, kann vorliegend offen bleiben, da eine Leistungspflicht der Beschwerdegegnerin jedenfalls - wie nachfolgend dargelegt wird - an der fehlenden Adäquanz des Kausalzu- sammenhangs scheitert. Vor diesem (medizinisch klaren) Hintergrund kann - trotz bundesgerichtlicher Rechtsprechung zur Beurteilung der Kausalität bei einem Schleudertrauma, wonach grundsätzlich ein polydisziplinäres Gutachten einzuholen ist (BGE 134 V 109 S. 124 E. 9.4) - auf weitere me- dizinische Abklärungen verzichtet werden.</w:t>
      </w:r>
    </w:p>
    <w:p>
      <w:r>
        <w:rPr>
          <w:b/>
        </w:rPr>
        <w:t>E. 4.6</w:t>
      </w:r>
    </w:p>
    <w:p>
      <w:r>
        <w:t>Die für die Adäquanzprüfung relevante Frage, ob die Beschwerde- führerin beim Unfall vom 18. März 2012 ein Schleudertrauma erlitten hat, braucht auch wenn zwischen den Parteien nicht bestritten, nicht abschlies- send geklärt zu werden. Dr. med. H.________ stellte nach dem Unfall Kopf- und Nackenschmerzen fest (act. II 1, S. 2). Somit liegen die zum ty- pischen Beschwerdebild eines Schleudertraumas gehörenden Beeinträch- tigungen mindestens teilweise vor (vgl. E 3.4.3 hiervor), was für die An- wendung der Schleudertrauma-Praxis spricht. Den Akten ist allerdings zu entnehmen, dass die Beschwerdeführerin vor dem Unfall in psychiatrischer Behandlung war (vgl. E. 4.2.1 hiervor). Auch im Rahmen des vorliegenden Verfahrens erwähnte PD Dr. med. I.________, dass eine Therapie auch in psychologisch-psychiatrischer Hinsicht angezeigt sei. Obwohl den Akten zu entnehmen ist, dass sich die Beschwerdeführerin seit dem Unfall nicht in psychiatrische Behandlung begab, könnte damit im vorliegenden Fall die Anwendung der sog. Psycho-Praxis erwogen werden. Schliesslich kann</w:t>
      </w:r>
    </w:p>
    <w:p>
      <w:r>
        <w:t>Urteil des Verwaltungsgerichts des Kantons Bern vom 4. Mai 2016, UV/14/1158, Seite 20 jedoch auch diese Frage offen gelassen werden. Selbst wenn von der für die versicherte Person - im Vergleich zu den geltenden Regeln für psychi- sche Fehlentwicklungen nach Unfall - regelmässig günstigeren Schleuder- trauma-Praxis ausgegangen wird (Entscheid des Bundesgerichts [BGer] vom 22. Februar 2010, 8C_1014/2009, E. 4), ist die Adäquanz zwischen dem Unfall vom 18. März 2012 und den von der Beschwerdeführerin ge- klagten Beschwerden zu verneinen.</w:t>
      </w:r>
    </w:p>
    <w:p>
      <w:r>
        <w:rPr>
          <w:b/>
        </w:rPr>
        <w:t>E. 5.1</w:t>
      </w:r>
    </w:p>
    <w:p>
      <w:r>
        <w:t>Für die Adäquanzbeurteilung ist an das (objektiv fassbare) Unfaller- eignis anzuknüpfen (BGE 117 V 359 E. 5d bb S. 364 f.). Aus den Akten geht hervor, dass der VW Touran, in welchem die Beschwerdeführerin als Beifahrerin sass, auf eine plötzlich stehende Kolonne zugefahren ist und davor noch anhalten konnte. Das nachfolgende Fahrzeug konnte nicht mehr rechtzeitig bremsen und fuhr in das Heck des (stehenden) VW Tou- ran, welcher dadurch in das Heck des davor stehenden Fahrzeuges ge- stossen wurde. Der VW Touran wies Schäden am Stossfänger, am Kühler- grill und am Frontblech auf (vgl. act. II 4; 7, S. 3; 11, S. 5 f.). Einfache Auffahrunfälle ohne spektakuläre Begleitumstände werden recht- sprechungsgemäss in der Regel als mittelschwer im Grenzbereich zu den leichten Unfällen qualifiziert (Entscheid des BGer vom 6. Juni 2012, 8C_906/2011, E. 5.2). Davon ist auch dann auszugehen, wenn es sich wie hier um eine Doppelkollision mit erster Heck- und zweiter Frontkollision handelt (Entscheid des BGer vom 11. Juli 2011, 8C_456/2011, E. 5). In Anbetracht der im Rahmen des unfalltechnischen Gutachtens vom 14. Sep- tember 2012 errechneten kollisionsbedingten Geschwindigkeitsänderung von 5.9 - 10.3 km/h beim ersten Heckanstoss und maximal 7 km/h beim zweiten Frontanstoss ist der Auffahrunfall vom 18. März 2012 gemäss ständiger Praxis einem mittelschweren Ereignis im Grenzbereich zu den leichten Unfällen zuzuordnen (Entscheide des BGer vom 3. Januar 2012, 8C_786/2011, E. 3.1 und vom 20. November 2007, 8C_51/2007, E. 4.3.1). Für diese Einstufung spricht zudem, dass der Unfall keine schweren Ver- letzungen zur Folge hatte und die Beschwerdeführerin nach dem Unfall als</w:t>
      </w:r>
    </w:p>
    <w:p>
      <w:r>
        <w:t>Urteil des Verwaltungsgerichts des Kantons Bern vom 4. Mai 2016, UV/14/1158, Seite 21 Beifahrerin weitergefahren ist. Auch der Airbag wurde nicht ausgelöst (vgl. act. II 1, S. 1). Beizufügen ist, dass der Fahrer des vordersten Unfallfahr- zeuges die Unfallstelle vor Eintreffen der Polizei verlassen hatte, weil an seinem Fahrzeug gemäss Polizeirapport offenbar kein Schaden entstanden war (vgl. act. II 7).</w:t>
      </w:r>
    </w:p>
    <w:p>
      <w:r>
        <w:rPr>
          <w:b/>
        </w:rPr>
        <w:t>E. 5.2</w:t>
      </w:r>
    </w:p>
    <w:p>
      <w:r>
        <w:t>Bei einem mittleren Unfall an der Grenze zu den leichten Unfällen ist die Adäquanz zu bejahen, wenn die nach der Rechtsprechung notwen- digen Kriterien entweder gehäuft vorliegen - das heisst, wenn deren vier erfüllt sind - oder wenn ein einzelnes in besonders ausgeprägter Weise erfüllt ist (vgl. E. 3.4.4 hiervor).</w:t>
      </w:r>
    </w:p>
    <w:p>
      <w:r>
        <w:rPr>
          <w:b/>
        </w:rPr>
        <w:t>E. 5.2.1</w:t>
      </w:r>
    </w:p>
    <w:p>
      <w:r>
        <w:t>Das Kriterium der besonders dramatischen Begleitumstände oder der besonderen Eindrücklichkeit des Unfalls ist vorliegend nicht erfüllt. So ist das Kriterium objektiv zu beurteilen und nicht aufgrund des subjektiven Empfindens bzw. Angstgefühls der versicherten Person. Der Umstand, dass die Beschwerdeführerin durch das Ereignis überrascht worden ist (vgl. act. II 6, S. 2), ändert daran nichts. Jedem mindestens mittelschweren Un- fall ist eine gewisse Eindrücklichkeit eigen, welche somit noch nicht für die Bejahung des Kriteriums ausreichen kann (BGE 140 V 356 E. 5.6.1 S. 366, 134 V 109 E. 10.2.1 S. 127; SVR 2013 UV Nr. 3 S. 9 E. 6.1).</w:t>
      </w:r>
    </w:p>
    <w:p>
      <w:r>
        <w:rPr>
          <w:b/>
        </w:rPr>
        <w:t>E. 5.2.2</w:t>
      </w:r>
    </w:p>
    <w:p>
      <w:r>
        <w:t>Die Diagnose eines Schleudertraumas (oder einer anderen, adäquanzrechtlich gleich behandelten Verletzung) genügt für sich allein nicht zur Bejahung des Kriteriums der Schwere und besonderen Art der erlittenen Verletzung. Es bedarf dazu vielmehr einer besonderen Schwere der für das Schleudertrauma typischen Beschwerden oder besonderer Um- stände, welche das Beschwerdebild beeinflussen können. Diese können beispielsweise in einer beim Unfall eingenommenen besonderen Körper- haltung und den dadurch bewirkten Komplikationen bestehen. Auch erheb- liche Verletzungen, welche sich die versicherte Person neben dem Schleu- dertrauma zugezogen hat, können bedeutsam sein (BGE 134 V 109 E. 10.2.2 S. 127; SVR 2010 UV Nr. 10 S. 42 E. 4.3). Vorliegend diagnostizier- te die erstbehandelnde Dr. med. H.________ Nackenbeschwerden und neurologische Befunde. Äussere Verletzungen wurden keine vermerkt (act. II 1, S. 3). Ob allenfalls beim Unfall eine besondere Körperhaltung gegeben war, weil die Beschwerdeführerin angeblich den Kopf seitlich abgedreht</w:t>
      </w:r>
    </w:p>
    <w:p>
      <w:r>
        <w:t>Urteil des Verwaltungsgerichts des Kantons Bern vom 4. Mai 2016, UV/14/1158, Seite 22 hatte (act. II 1, S. 1; 6, S. 2), kann vorliegend offen bleiben. Denn selbst wenn dieses Kriterium als erfüllt angesehen würde, ist die adäquate Kausa- lität zu verneinen (vgl. E. 5.3 hiernach).</w:t>
      </w:r>
    </w:p>
    <w:p>
      <w:r>
        <w:rPr>
          <w:b/>
        </w:rPr>
        <w:t>E. 5.2.3</w:t>
      </w:r>
    </w:p>
    <w:p>
      <w:r>
        <w:t>Eine fortgesetzte spezifische, belastende ärztliche Behandlung hat nicht stattgefunden. Nach dem Unfall im März 2012 begann die Beschwer- deführerin mit Physiotherapie (act. II 2). Im Januar 2013 begab sie sich in eine chiropraktische Behandlung (vgl. act. II 20, S. 2). Die durchgeführten ambulanten Physio- und Chirotherapien und ärztlichen Verlaufskontrollen genügen jedoch nicht zur Bejahung des Kriteriums. Durch die getroffenen medizinischen Vorkehren erlitt die Beschwerdeführerin keine zusätzliche Beeinträchtigung der Lebensqualität (BGE 134 V 109 E. 10.2.3 S. 128; SVR 2007 UV Nr. 25 S. 84 E. 8.3.3; Entscheid des BGer vom 16. Februar 2009, 8C_327/2008, E. 4.2).</w:t>
      </w:r>
    </w:p>
    <w:p>
      <w:r>
        <w:rPr>
          <w:b/>
        </w:rPr>
        <w:t>E. 5.2.4</w:t>
      </w:r>
    </w:p>
    <w:p>
      <w:r>
        <w:t>Für die Adäquanzfrage wesentlich können im Weiteren in der Zeit zwischen Unfall und Fallabschluss ohne wesentlichen Unterbruch beste- hende erhebliche Beschwerden sein. Die Erheblichkeit beurteilt sich nach den glaubhaften Schmerzen und nach der Beeinträchtigung, welche die verunfallte Person durch die Beschwerden im Lebensalltag erfährt (BGE 134 V 109 E. 10.2.4 S. 128). Die Beschwerdeführerin macht seit dem Unfall hauptsächlich Kopf-, Nacken- und Schulterschmerzen geltend. Zwar attes- tierte die Hausärztin Dr. med. H.________ ab dem 14. Januar 2013 (wie- der) eine 100%-ige und ab dem 16. Mai 2013 eine 60%-ige Arbeitsunfähig- keit (act. II 14 f., 18, 24; act. III 70, S. 3; 74). Wie bereits ausgeführt (vgl. dazu E. 3.4 hiervor), kann auf diese Einschätzung jedoch nicht unbesehen abgestellt werden. So führte die Hausärztin wie im Übrigen auch PD Dr. med. I.________ aus, dass die subjektiven Beschwerden objektiv nicht immer nachvollziehbar waren (act. II 9, 11; act. III 69, S. 7).</w:t>
      </w:r>
    </w:p>
    <w:p>
      <w:r>
        <w:rPr>
          <w:b/>
        </w:rPr>
        <w:t>E. 5.2.5</w:t>
      </w:r>
    </w:p>
    <w:p>
      <w:r>
        <w:t>Hinweise auf eine ärztliche Fehlbehandlung, welche die Unfallfolgen erheblich verschlimmert hätten, finden sich in den Akten nicht.</w:t>
      </w:r>
    </w:p>
    <w:p>
      <w:r>
        <w:rPr>
          <w:b/>
        </w:rPr>
        <w:t>E. 5.2.6</w:t>
      </w:r>
    </w:p>
    <w:p>
      <w:r>
        <w:t>Aus der blossen Dauer der ärztlichen Behandlung und der geklag- ten Beschwerden darf nicht schon auf einen schwierigen Heilungsverlauf und erhebliche Komplikationen geschlossen werden. Es bedarf hierzu be- sonderer Umstände, welche die Heilung beeinträchtigt haben (BGE 140 V</w:t>
      </w:r>
    </w:p>
    <w:p>
      <w:r>
        <w:t>Urteil des Verwaltungsgerichts des Kantons Bern vom 4. Mai 2016, UV/14/1158, Seite 23 356 E. 5.6.3 S. 367, 134 V 109 E. 10.2.6 S. 129; SVR 2007 UV Nr. 25 S. 85 E. 8.5). Nicht darunter fallen etwa die Einnahme vieler Medikamente (was bei der Beschwerdeführerin ausgesprochen der Fall war [vgl. z.B. E. 4.2.6, act. III 70; E. 4.2.7, act. I 5]) und die Durchführung verschiedener Therapien wie auch die Tatsache, dass trotz regelmässiger Therapien we- der eine Beschwerdefreiheit noch eine (vollständige) Arbeitsfähigkeit in der angestammten Tätigkeit erreicht werden konnten (SVR 2010 UV Nr. 10 S. 42 E. 4.3). Eine Behandlungsbedürftigkeit während zwei bis drei Jahren nach einem Schleudertrauma der HWS und äquivalenten Verletzungen mit ähnlichem Beschwerdebild ist als durchaus üblich zu betrachten (SVR 2007 UV Nr. 25 S. 84 E. 8.3.3; RKUV 2005 U 549 S. 239 E. 5.2.4). Im vor- liegenden Fall sind ein schwieriger Heilungsverlauf und erhebliche Kompli- kationen gestützt auf die Akten nicht ersichtlich und werden auch nicht gel- tend gemacht. Es bedürfte hierfür besonderer Gründe, welche die Heilung beeinträchtigt hätten. Die lange Dauer und das Anhalten der Beschwerden trotz der durchgeführten physiotherapeutischen und chiropraktischen Be- handlungen allein genügen nicht für die Bejahung des Kriteriums (Ent- scheid des BGer vom 6. April 2009, 8C_1015/2008, E. 5.4.3).</w:t>
      </w:r>
    </w:p>
    <w:p>
      <w:r>
        <w:rPr>
          <w:b/>
        </w:rPr>
        <w:t>E. 5.2.7</w:t>
      </w:r>
    </w:p>
    <w:p>
      <w:r>
        <w:t>Schliesslich liegt auch keine erhebliche Arbeitsunfähigkeit trotz aus- gewiesener Anstrengung vor (BGE 134 V 109 E. 10.2.7 S. 130; SVR 2009 UV Nr. 13 S. 56 E. 7.7.1). Die Beschwerdeführerin ist seit April 2013 ar- beitslos. Arbeitsversuche wurden seither nicht unternommen. Von ausge- wiesenen Anstrengungen kann somit nicht ausgegangen werden.</w:t>
      </w:r>
    </w:p>
    <w:p>
      <w:r>
        <w:rPr>
          <w:b/>
        </w:rPr>
        <w:t>E. 5.3</w:t>
      </w:r>
    </w:p>
    <w:p>
      <w:r>
        <w:t>Zusammenfassend ist festzuhalten, dass von den sieben Kriterien allenfalls eines erfüllt ist, jedoch keinesfalls in ausgeprägter Weise. Zur Bejahung der Adäquanz allfällig noch vorhandener unfallbedingter Be- schwerden genügt dies bei einem mittelschweren Unfall im Grenzbereich zu den leichten Ereignissen nicht (vgl. E. 3.4.4 hiervor). Folglich hat die Beschwerdegegnerin zu Recht die Leistungen eingestellt und einen An- spruch auf eine Invalidenrente wie auch auf eine Integritätsentschädigung verneint.</w:t>
      </w:r>
    </w:p>
    <w:p>
      <w:r>
        <w:rPr>
          <w:b/>
        </w:rPr>
        <w:t>E. 5.4</w:t>
      </w:r>
    </w:p>
    <w:p>
      <w:r>
        <w:t>Nach dem Dargelegten, ist der angefochtene Einspracheentscheid vom 4. November 2014 (act. II 58) nicht zu beanstanden. Die Beschwerde erweist sich als unbegründet und ist abzuweisen.</w:t>
      </w:r>
    </w:p>
    <w:p>
      <w:r>
        <w:t>Urteil des Verwaltungsgerichts des Kantons Bern vom 4. Mai 2016, UV/14/1158, Seite 24</w:t>
      </w:r>
    </w:p>
    <w:p>
      <w:r>
        <w:rPr>
          <w:b/>
        </w:rPr>
        <w:t>E. 6.1</w:t>
      </w:r>
    </w:p>
    <w:p>
      <w:r>
        <w:t>Verfahrenskosten sind in Anwendung von Art. 1 Abs. 1 UVG in Ver- bindung mit Art. 61 lit. a ATSG keine zu erheben.</w:t>
      </w:r>
    </w:p>
    <w:p>
      <w:r>
        <w:rPr>
          <w:b/>
        </w:rPr>
        <w:t>E. 6.2</w:t>
      </w:r>
    </w:p>
    <w:p>
      <w:r>
        <w:t>Bei diesem Ausgang des Verfahrens besteht kein Anspruch auf eine Parteientschädigung (Umkehrschluss aus Art. 1 Abs. 1 UVG i.V.m. Art. 61 lit. g ATSG). Demnach entscheidet das Verwaltungsgericht: 1. Die Beschwerde wird abgewiesen. 2. Es werden weder Verfahrenskosten erhoben noch wird eine Parteien- tschädigung zugesprochen. 3. Zu eröffnen (R): - Rechtsanwalt B.________ z.H. der Beschwerdeführerin - Allianz Suisse Versicherungs-Gesellschaft AG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