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BE_VERWALTUNGSGERICHT 100 2020 101 vom 7. Januar 2020</w:t>
      </w:r>
    </w:p>
    <w:p>
      <w:r>
        <w:t>BE Verwaltungsgericht, 2020-01-07, DE</w:t>
      </w:r>
    </w:p>
    <w:p>
      <w:r>
        <w:rPr>
          <w:b/>
        </w:rPr>
        <w:t xml:space="preserve">Quelle: </w:t>
      </w:r>
      <w:r>
        <w:t>https://mcp.opencaselaw.ch/entscheid/be_verwaltungsgericht_100_2020_101</w:t>
      </w:r>
    </w:p>
    <w:p>
      <w:r>
        <w:t>FR: BE_VERWALTUNGSGERICHT 100 2020 101 du 7 janvier 2020</w:t>
      </w:r>
    </w:p>
    <w:p>
      <w:r>
        <w:t>IT: BE_VERWALTUNGSGERICHT 100 2020 101 del 7 gennaio 2020</w:t>
      </w:r>
    </w:p>
    <w:p>
      <w:pPr>
        <w:pStyle w:val="Heading2"/>
      </w:pPr>
      <w:r>
        <w:t>Regeste</w:t>
      </w:r>
    </w:p>
    <w:p>
      <w:r>
        <w:t>Ablehnungsbegehren im Verfahren 100.2019.422 | Ausstand/Ablehnung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Ablehnungsgesuch wird nicht eingetreten.</w:t>
      </w:r>
    </w:p>
    <w:p>
      <w:r>
        <w:rPr>
          <w:b/>
        </w:rPr>
        <w:t>E. 2</w:t>
      </w:r>
    </w:p>
    <w:p>
      <w:r>
        <w:t>Die Kosten des Verfahrens vor dem Verwaltungsgericht, bestimmt auf eine Pauschalgebühr von Fr. 1'000.--, werden dem Gesuchsteller auf- erlegt.</w:t>
      </w:r>
    </w:p>
    <w:p>
      <w:r>
        <w:rPr>
          <w:b/>
        </w:rPr>
        <w:t>E. 3</w:t>
      </w:r>
    </w:p>
    <w:p>
      <w:r>
        <w:t>Es werden keine Parteikosten gesprochen.</w:t>
      </w:r>
    </w:p>
    <w:p>
      <w:r>
        <w:t>Urteil des Verwaltungsgerichts des Kantons Bern vom 27.03.2020, Nr. 100.2020.101U, Seite 5</w:t>
      </w:r>
    </w:p>
    <w:p>
      <w:r>
        <w:rPr>
          <w:b/>
        </w:rPr>
        <w:t>E. 4</w:t>
      </w:r>
    </w:p>
    <w:p>
      <w:r>
        <w:t>Zu eröffnen: - Gesuchsteller - Verwaltungsrichter Dr. Nils Stohner und mitzuteilen: - Anwaltsaufsichtsbehörde des Kantons Bern Der Abteilungspräsident: Die Gerichtsschreiberin: Rechtsmittelbelehrung Gegen dieses Urteil kann innert 30 Tagen seit Eröffnung beim Bundesgericht, 1000 Lausanne 14, Beschwerde in öffentlich-rechtlichen Angelegenheiten gemäss Art. 39 ff., 82 ff. und 90 ff. des Bundesgesetzes vom 17. Juni 2005 über das Bun- desgericht (BGG; SR 173.110) geführt werden. Hinweis: Bezüglich einer allfälligen Verlängerung der oben erwähnten Frist siehe auch die Verordnung des Schweizerischen Bundesrats vom 20. März 2020 über den Stillstand der Fristen in Zivil- und Verwaltungsverfahren zur Aufrechterhaltung der Justiz im Zusammenhang mit dem Coronavirus (COVID-19 [SR 173.110.4]).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