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BE_STEUERREKURS 100 2019 177 vom 7. Januar 2020</w:t>
      </w:r>
    </w:p>
    <w:p>
      <w:r>
        <w:t>BE Steuerrekursgericht, 2020-01-07, DE</w:t>
      </w:r>
    </w:p>
    <w:p>
      <w:r>
        <w:rPr>
          <w:b/>
        </w:rPr>
        <w:t xml:space="preserve">Quelle: </w:t>
      </w:r>
      <w:r>
        <w:t>https://mcp.opencaselaw.ch/entscheid/be_steuerrekurs_100_2019_177</w:t>
      </w:r>
    </w:p>
    <w:p>
      <w:r>
        <w:t>FR: BE_STEUERREKURS 100 2019 177 du 7 janvier 2020</w:t>
      </w:r>
    </w:p>
    <w:p>
      <w:r>
        <w:t>IT: BE_STEUERREKURS 100 2019 177 del 7 gennaio 2020</w:t>
      </w:r>
    </w:p>
    <w:p>
      <w:pPr>
        <w:pStyle w:val="Heading2"/>
      </w:pPr>
      <w:r>
        <w:t>Regeste</w:t>
      </w:r>
    </w:p>
    <w:p>
      <w:r>
        <w:t>Kantonale Steuern und direkte Bundessteuer 2010 - Verzugszinsen auf ausstehenden Steuerforderungen bei Schuldzinsenabzug nur für im entsprechenden Steuerjahr in Rechnung gestellte Zinsen | die kantonalen Steuern</w:t>
      </w:r>
    </w:p>
    <w:p>
      <w:pPr>
        <w:pStyle w:val="Heading2"/>
      </w:pPr>
      <w:r>
        <w:t>Volltext</w:t>
      </w:r>
    </w:p>
    <w:p>
      <w:r>
        <w:t>Bern Steuerrekurskommission 07.01.2020 100 2019 177 Berne Commission des recours en matière fiscale 07.01.2020 100 2019 177 Berna Steuerrekurskommission 07.01.2020 100 2019 177</w:t>
      </w:r>
    </w:p>
    <w:p>
      <w:r>
        <w:t>Kantonale Steuern und direkte Bundessteuer 2010 - Verzugszinsen auf ausstehenden Steuerforderungen bei Schuldzinsenabzug nur für im entsprechenden Steuerjahr in Rechnung gestellte Zinsen | die kantonalen Steuern</w:t>
      </w:r>
    </w:p>
    <w:p>
      <w:r>
        <w:t>Bern Steuerrekurskommission Berne Commission des recours en matière fiscale Berna Steuerrekurskommission Einzelrichterliche Entscheide (EE) der Steuerrekurskommission des Kantons Bern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