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BE_BVD 110 2018 92 vom 28. September 2018</w:t>
      </w:r>
    </w:p>
    <w:p>
      <w:r>
        <w:t>Be Bvd, 2018-09-28, DE</w:t>
      </w:r>
    </w:p>
    <w:p>
      <w:r>
        <w:rPr>
          <w:b/>
        </w:rPr>
        <w:t xml:space="preserve">Quelle: </w:t>
      </w:r>
      <w:r>
        <w:t>https://mcp.opencaselaw.ch/entscheid/be_bvd_110_2018_92</w:t>
      </w:r>
    </w:p>
    <w:p>
      <w:r>
        <w:t>FR: BE_BVD 110 2018 92 du 28 septembre 2018</w:t>
      </w:r>
    </w:p>
    <w:p>
      <w:r>
        <w:t>IT: BE_BVD 110 2018 92 del 28 settembre 2018</w:t>
      </w:r>
    </w:p>
    <w:p>
      <w:pPr>
        <w:pStyle w:val="Heading2"/>
      </w:pPr>
      <w:r>
        <w:t>Regeste</w:t>
      </w:r>
    </w:p>
    <w:p>
      <w:r>
        <w:t>Neubau Schopf, Erweiterung Vordach an bestehenden Pferdestall | Vinelz</w:t>
      </w:r>
    </w:p>
    <w:p>
      <w:pPr>
        <w:pStyle w:val="Heading2"/>
      </w:pPr>
      <w:r>
        <w:t>Volltext</w:t>
      </w:r>
    </w:p>
    <w:p>
      <w:r>
        <w:t>Bern Verwaltungsbehörden Bau- und Verkehrsdirektion 28.09.2018 110 2018 92 Berne Autorités administratives Direction des travaux publics et des transports 28.09.2018 110 2018 92 Berna Verwaltungsbehörden Bau- und Verkehrsdirektion 28.09.2018 110 2018 92</w:t>
      </w:r>
    </w:p>
    <w:p>
      <w:r>
        <w:t>Neubau Schopf, Erweiterung Vordach an bestehenden Pferdestall | Vinelz</w:t>
      </w:r>
    </w:p>
    <w:p>
      <w:r>
        <w:t>Bern Verwaltungsbehörden Bau- und Verkehrsdirektion Berne Autorités administratives Direction des travaux publics et des transports Berna Verwaltungsbehörden Bau- und Verkehrsdirektion Andrea Greiner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