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Ref-Preise_D_Februar_2026 vom 16. Januar 2026</w:t>
      </w:r>
    </w:p>
    <w:p>
      <w:r>
        <w:t>Bazg, 2026-01-16, DE</w:t>
      </w:r>
    </w:p>
    <w:p>
      <w:r>
        <w:rPr>
          <w:b/>
        </w:rPr>
        <w:t xml:space="preserve">Quelle: </w:t>
      </w:r>
      <w:r>
        <w:t>https://mcp.opencaselaw.ch/entscheid/bazg_Ref-Preise_D_Februar_2026</w:t>
      </w:r>
    </w:p>
    <w:p>
      <w:r>
        <w:t>FR: BAZG Ref-Preise_D_Februar_2026 du 16 janvier 2026</w:t>
      </w:r>
    </w:p>
    <w:p>
      <w:r>
        <w:t>IT: BAZG Ref-Preise_D_Februar_2026 del 16 gennaio 2026</w:t>
      </w:r>
    </w:p>
    <w:p>
      <w:pPr>
        <w:pStyle w:val="Heading2"/>
      </w:pPr>
      <w:r>
        <w:t>Volltext</w:t>
      </w:r>
    </w:p>
    <w:p>
      <w:r>
        <w:t>BLW / Fachbereich Internationale Handelspolitik Referenzpreise und Grundbeträge EU/GB Referenzpreise und Grundbeträge Drittländer Basis: Referenzpreise und Grundbeträge gemäss Prot. 2/FHA, Basis: Preiserhebung 09.2024 - 08.2025 Entscheid GA vom 14.01.2026</w:t>
      </w:r>
    </w:p>
    <w:p>
      <w:r>
        <w:t>Referenzperiode: 09.2024 - 08.2025 Preise in Fr./100kg Preise in Fr./100kg Grundbeträge zur Berechnung der bT EU* + GB* Grundbeträge zur Berechnung der bT Drittländer Landw. Grundstoffe CH-Preis EU-Preis Landw. Grundstoffe CH-Preis Preis Weltmarkt Tabelle III, Prot. Nr. 2 Tabelle III, Prot. Nr. 2 Tabelle IV Weichweizen 61.60 20.70 30.65 Weichweizen 61.60 20.70 40.90 Hartweizen</w:t>
      </w:r>
    </w:p>
    <w:p>
      <w:r>
        <w:t>1.00 Hartweizen</w:t>
      </w:r>
    </w:p>
    <w:p>
      <w:r>
        <w:t>7.70 Roggen 49.70 18.95 24.85 Roggen 49.70 18.40 31.30 Gerste</w:t>
      </w:r>
    </w:p>
    <w:p>
      <w:r>
        <w:t>0.00 Gerste 29.63 23.23 6.40 Mais</w:t>
      </w:r>
    </w:p>
    <w:p>
      <w:r>
        <w:t>0.00 Mais 28.19 20.88 7.30 Weichweizenmehl 99.69 41.99 47.05 Weichweizenmehl 99.69 41.99 57.70 Vollmilchpulver 735.42 408.49 266.45 Vollmilchpulver 735.42 346.51 388.90 Magermilchpulver 502.50 234.21 218.65 Magermilchpulver 502.50 234.21 268.30 Butter 1'262.92 710.62 450.10 Butter 1'262.92 591.45 671.45 Kristallzucker 0.00 Kristallzucker 7.00 Eier 30.95 Eier 36.75 Kartoffeln 43.89 20.87 16.10 Kartoffeln 43.89 20.87 23.00 Pflanzenfett</w:t>
      </w:r>
    </w:p>
    <w:p>
      <w:r>
        <w:t>138.55 Pflanzenfett</w:t>
      </w:r>
    </w:p>
    <w:p>
      <w:r>
        <w:t>170.00 * 81,5% der Preisdifferenzen oder Berechnungsresultat der Anwendung von Art. 3.1 Prot. 2/FHA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