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BAZG 45.85-anhang-a2-d vom 28. Juli 2025</w:t>
      </w:r>
    </w:p>
    <w:p>
      <w:r>
        <w:t>Bazg, 2025-07-28, DE</w:t>
      </w:r>
    </w:p>
    <w:p>
      <w:r>
        <w:rPr>
          <w:b/>
        </w:rPr>
        <w:t xml:space="preserve">Quelle: </w:t>
      </w:r>
      <w:r>
        <w:t>https://mcp.opencaselaw.ch/entscheid/bazg_45.85-anhang-a2-d</w:t>
      </w:r>
    </w:p>
    <w:p>
      <w:r>
        <w:t>FR: BAZG 45.85-anhang-a2-d du 28 juillet 2025</w:t>
      </w:r>
    </w:p>
    <w:p>
      <w:r>
        <w:t>IT: BAZG 45.85-anhang-a2-d del 28 luglio 2025</w:t>
      </w:r>
    </w:p>
    <w:p>
      <w:pPr>
        <w:pStyle w:val="Heading2"/>
      </w:pPr>
      <w:r>
        <w:t>Volltext</w:t>
      </w:r>
    </w:p>
    <w:p>
      <w:r>
        <w:t>Please wait...</w:t>
      </w:r>
    </w:p>
    <w:p>
      <w:r>
        <w:t>If this message is not eventually replaced by the proper contents of the document, your PDF viewer may not be able to display this type of document.</w:t>
      </w:r>
    </w:p>
    <w:p>
      <w:r>
        <w:t>You can upgrade to the latest version of Adobe Reader for Windows®, Mac, or Linux® by visiting http://www.adobe.com/go/reader_download.</w:t>
      </w:r>
    </w:p>
    <w:p>
      <w:r>
        <w:t>For more assistance with Adobe Reader visit http://www.adobe.com/go/acrreader.</w:t>
      </w:r>
    </w:p>
    <w:p>
      <w:r>
        <w:t>Windows is either a registered trademark or a trademark of Microsoft Corporation in the United States and/or other countries. Mac is a trademark of Apple Inc., registered in the United States and other countries. Linux is the registered trademark of Linus Torvalds in the U.S. and other countries.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