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O4V-19-37 vom 27. August 2020</w:t>
      </w:r>
    </w:p>
    <w:p>
      <w:r>
        <w:t>AR Gerichte, 2020-08-27, DE</w:t>
      </w:r>
    </w:p>
    <w:p>
      <w:r>
        <w:rPr>
          <w:b/>
        </w:rPr>
        <w:t xml:space="preserve">Quelle: </w:t>
      </w:r>
      <w:r>
        <w:t>https://mcp.opencaselaw.ch/entscheid/ar_gerichte_OG_O4V-19-37</w:t>
      </w:r>
    </w:p>
    <w:p>
      <w:r>
        <w:t>FR: AR_GERICHTE OG O4V-19-37 du 27 août 2020</w:t>
      </w:r>
    </w:p>
    <w:p>
      <w:r>
        <w:t>IT: AR_GERICHTE OG O4V-19-37 del 27 agosto 2020</w:t>
      </w:r>
    </w:p>
    <w:p>
      <w:pPr>
        <w:pStyle w:val="Heading2"/>
      </w:pPr>
      <w:r>
        <w:t>Regeste</w:t>
      </w:r>
    </w:p>
    <w:p>
      <w:r>
        <w:t>Obergericht Appenzell Ausserrhoden 4. Abteilung Urteil vom 27. August 2020 Mitwirkende Obergerichtspräsident E. Zingg ObF.ichterinnen D. Cadosch Autolitano, M. Gasser Aebischer ObF.ichter E. Graf, P. Louis Obergerichtsschreiber D. Hofman</w:t>
      </w:r>
    </w:p>
    <w:p>
      <w:pPr>
        <w:pStyle w:val="Heading2"/>
      </w:pPr>
      <w:r>
        <w:t>Erwägungen</w:t>
      </w:r>
    </w:p>
    <w:p>
      <w:r>
        <w:rPr>
          <w:b/>
        </w:rPr>
        <w:t>E. 1.1</w:t>
      </w:r>
    </w:p>
    <w:p>
      <w:r>
        <w:t>Die von Amtes wegen vorzunehmende Prüfung der Prozessvoraussetzungen ergibt, dass diese hinsichtlich der Form- und Fristerfordernisse erfüllt sind. Die sachliche bzw. funktio- nale Zuständigkeit des Obergerichts ergibt sich aus Art. 54 Abs. 1 des Gesetzes über die Seite 5 Verwaltungsrechtspflege (VRPG, bGS 143.1), wonach das Obergericht zur Behandlung der Beschwerden gegen letztinstanzliche Verfügungen der Verwaltungsbehörden zuständig ist. Der Beschwerdeführer ist als Adressat des angefochtenen Beschlusses, mit dem die Vorinstanz den Genehmigungsentscheid des Departements Bau und Volkswirtschaft als nichtig erklärt hat, formell beschwert. Als Grundeigentümer der Parzellen Nrn. 0001 und</w:t>
      </w:r>
    </w:p>
    <w:p>
      <w:r>
        <w:rPr>
          <w:b/>
        </w:rPr>
        <w:t>E. 1.2</w:t>
      </w:r>
    </w:p>
    <w:p>
      <w:r>
        <w:t>Mit der Beiladung werden Dritte, deren schutzwürdige Interessen durch einen Entscheid berührt sind, in ein Verfahren einbezogen und daran als Partei beteiligt. Personen, die eine Parteistellung geltend machen können, müssen in das Verfahren einbezogen werden; demnach besteht grundsätzlich Anspruch auf Beiladung, jedenfalls soweit der beizula- dende Dritte in einer besonders engen zu dem das Prozessthema bildenden Rechtsver- hältnis steht. Primärer Zweck dieser Art der Beiladung ist es, den beigeladenen Parteien die Ausübung ihrer Rechte zu ermöglichen, bevor ein für sie nachteiliger Entscheid ergeht; damit ist die Beiladung vorab Ausfluss des rechtlichen Gehörs (WIEDERKEHR/PLÜSS, Praxis des öffentlichen Verfahrensrechts, 2020, Rz. 1749). Der Beigeladene 1 war Partei im vo- rinstanzlichen Verfahren und hat als ehemaliger Rekurrent ein Interesse an der Nichtigkeit des Teilzonenplans D.. Die Beigeladene 3 hat als Planungsbehörde ein Interesse an der Aufhebung des vorinstanzlichen Entscheids, soweit darin die Nichtigkeit des Teilzonen- plans festgestellt wurde. Die Beigeladenen 1 und 3 haben zudem separat ebenfalls Be- schwerde erhoben. Ebenfalls in das Verfahren einbezogen wurde das Departement Bau und Volkswirtschaft (im Folgenden: Beigeladener 2), dessen Genehmigungsentscheid vom</w:t>
      </w:r>
    </w:p>
    <w:p>
      <w:r>
        <w:rPr>
          <w:b/>
        </w:rPr>
        <w:t>E. 1.3</w:t>
      </w:r>
    </w:p>
    <w:p>
      <w:r>
        <w:t>Beim Obergericht können mit Beschwerde in Verwaltungssachen grundsätzlich nur Rechts- verletzungen (inbegriffen Ermessensmissbrauch, Ermessensüberschreitung und -unter- schreitung) sowie die unrichtige oder unvollständige Feststellung des Sachverhalts gerügt werden (Art. 56 VRPG).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 liegend nicht gegeben. Da eine volle Überprüfung auch nicht anderweitig gesetzlich vorge- Seite 6 sehen ist, bleibt die Kognition des Obergerichts vorliegend auf die Rechts- und Sachver- haltskontrolle beschränkt. Rechtsfragen unterstehen dem Grundsatz der Rechtsanwendung von Amtes wegen (iura novit curia), welcher bedeutet, dass das Gericht an die Rechtsauf- fassungen der Verfahrensbeteiligten nicht gebunden ist; auch nicht an die von ihnen nach Massgabe des kantonalen Verfahrensrechts form- und fristgerecht vorgetragenen Rechts- behauptungen (BGE 133 V 196 E.1.4).</w:t>
      </w:r>
    </w:p>
    <w:p>
      <w:r>
        <w:t>2. Die Nichtigkeit einer Verfügung wird nach der sogenannten Evidenztheorie nur ausnahms- weise und zurückhaltend angenommen. Vorausgesetzt wird, dass der ihr anhaftende Man- gel besonders schwer und offensichtlich oder zumindest leicht erkennbar ist und die Rechtssicherheit durch die Annahme der Nichtigkeit nicht ernsthaft gefährdet wird. Nur bei kumulativer Erfüllung aller drei Voraussetzungen führt eine mangelhafte Verfügung zu Nichtigkeit (vgl. BGE 139 II 243 E. 11.2; BGE 138 II 501 E. 3.1 S. 503; 129 I 361 E. 2.1). Die Nichtigkeit eines Entscheides ist jederzeit und von sämtlichen rechtsanwendenden Be- hörden von Amtes wegen zu beachten; ein ausdrücklicher Antrag ist nicht erforderlich und eine unterlassene Anfechtung schadet nicht (BGE 138 II 501 E. 3.1; 132 II 342 E. 2.1; 129 I 361 E. 2). Damit war es nicht erforderlich, den Parteien im vorinstanzlichen Verfahren dies- bezüglich ein separates aufsichtsrechtliches Verfahren anzuzeigen, zumal die Vorinstanz bereits mit Schreiben vom 13. September 2017 an den Gemeinderat C. (act. 10.18) dessen Beschluss vom 16. Juni 2015 in Frage stellte.</w:t>
      </w:r>
    </w:p>
    <w:p>
      <w:r>
        <w:t>3. 3.1 Die Vorinstanz hält im angefochtenen Entscheid fest, dass gemäss der Beurkundung durch den damaligen Gemeindepräsidenten und den damaligen Gemeindeschreiber der geneh- migte Teilzonenplan D., Parzelle Nr. 0001 am 16. Juni 2015 vom Gemeinderat C. erlassen worden sei. Diese Beurkundung sei offensichtlich unzutreffend. Mit dem Beschluss vom 16. Juni 2015 sei nur in Gutheissung des Planänderungsgesuchs von A. die Ausarbeitung eines entsprechenden Teilzonenplans in Auftrag gegeben worden. Die Voraussetzungen für eine geringfügige Planänderung hätten zu diesem Zeitpunkt jedoch noch nicht vorgelegen; der Gemeinderat habe daher am 16. Juni 2015 keinen Teilzonenplan erlassen können. Es hätten die Zustimmung der betroffenen Grundeigentümer und die gesetzlich vorgeschriebene Vorprüfung nicht stattgefunden; ebenso sei der Planungsbericht ausstehend gewesen, den die planerlassende Behörde von Bundesrechts wegen zu erstatten habe. Das Sitzungsprotokoll der Planungskommission vom 29. Oktober 2015 belege, dass auch die zuständigen kommunalen Stellen davon ausgegangen seien, dass der Gemeinderat nach dem Abschluss der erforderlichen Arbeiten durch das Planungsbüro F. erst über den Erlass des Teilzonenplans befinden werde. Das beauftragte Planungsbüro habe seine Arbeiten am Planentwurf (act. 13.3/B3) und am Planungsbericht (act. 13.3/B2) Seite 7 am 2. November 2015 abgeschlossen. Der Entwurf vom 2. November 2015 sei jedoch nie Gegenstand eines Planfestsetzungsbeschlusses des Gemeinderates gewesen. Diese Dokumente seien in der Folge ohne Behandlung im Gemeinderat zur Genehmigung eingereicht worden. Dem Genehmigungsentscheid des Departements Bau und Volkswirtschaft liege folglich kein gültiger Beschluss der zuständigen Planungsbehörde über den Erlass des Teilzonenplans zugrunde. Eine Genehmigung, die sich in diesem Sinne auf einen Nichtplan beziehe, leide objektiv an einem schwerwiegenden Mangel und könne keine Rechtswirkungen entfalten; sie sei nichtig. Dass der Gemeinderat sich im Rekursverfahren für den Teilzonenplan D. ausgesprochen habe, vermöge daran nichts zu ändern. Hinzu komme, dass das Verfahren der geringfügigen Planänderung per 1. Januar 2018 (recte: 2019) geändert worden sei und das Gesetz neu eine öffentliche Auflage in jedem Fall vorschreibe. Die neuen Bestimmungen seien auf laufende Verfahren anwendbar. Der Gemeinderat werde deshalb erst nach Durchführung eine öffentlichen Auflageverfahrens über den Erlass eines Teilzonenplans im Sinne des Entwurfs vom 2. November 2015 beschliessen können. Die Genehmigung vom 4. Januar 2016 beruhe auf der Falschbeurkundung einer rechtlich erheblichen Tatsache. In der Stellungnahme vom 11. November 2019 (act. 10) macht die Vorinstanz zusätzlich geltend, dass auch ein Laie hätte bemerken sollen, dass mit dem genehmigten Teilzonenplan D. etwas nicht stimme. Der Widerspruch zwischen dem angeblichen Planerlass (16.6.2015) und dem Abschluss der Planungsarbeiten (2.11.2015) gehe unmittelbar aus dem Dokument selbst hervor.</w:t>
      </w:r>
    </w:p>
    <w:p>
      <w:r>
        <w:t>3.2 Der Beschwerdeführer rügt eine falsche und unvollständige Feststellung des Sachverhalts. Der Gemeinderat C. habe im Rekursverfahren mit Eingabe vom 26. Oktober 2017 (act. 11/22.1) nachgewiesen, dass dem Gemeinderat an der Sitzung vom 16. Juni 2015 nicht bloss ein Entwurf, sondern die definitive Fassung des Teilzonenplans D. vorgelegen habe. Beim mit Schreiben vom 7. Dezember 2015 zugestellten Teilzonenplan D. handle es sich um die definitive Plandarstellung, wie sie dem Gemeinderat an der Sitzung vom 16. Juni 2015 vorgelegen habe. An diesem Faktum ändere auch die etwas unglückliche Formulierung im Beschluss des Gemeinderates vom 16. Juni 2015, wonach das Pla- nungsbüro E. beauftragt werde, den für das Genehmigungsverfahren erforderlichen Teilzonenplan und Planungsbericht auszuarbeiten, nichts. Dass zu jenem Zeitpunkt die Zu- satzerfordernisse „Zustimmung der betroffenen Grundeigentümer, Vorprüfung sowie Pla- nungsbericht“ gefehlt hätten, stelle entgegen der Meinung der Vorinstanz keinen besonders schweren Mangel dar. Der Beschluss des Gemeinderats vom 16. Juni 2015 sei einem Er- lassbeschluss gleichzusetzen. Das Departement Bau und Volkswirtschaft als erfahrene Genehmigungsbehörde habe keinen Mangel bezüglich Erlass des Teilzonenplans D. durch die kommunale Planungsbehörde festgestellt und diesen vorbehaltlos genehmigt. Es sei wesentlich und werde auch nicht bestritten, dass der Gemeinderat im Rekursverfahren sich Seite 8 immer für den Teilzonenplan D. ausgesprochen habe. Mit dem positiven Bau- und Einspracheentscheid vom 13. Juli 2017 (act. 2.2) habe auch die Baubewilligungskom- mission klar zum Ausdruck gebracht, dass der Teilzonenplan D. gültig und anzuwenden sei. Die extrem lange Bearbeitungszeit des Rekursverfahrens – der Rekurs sei am 13. Juli 2016 erhoben worden; der angefochten Beschluss datiere vom 13. August 2019 - spreche zudem dafür, dass die Rechtsicherheit die richtige Rechtsanwendung überwiege.</w:t>
      </w:r>
    </w:p>
    <w:p>
      <w:r>
        <w:t>3.3 Der Beigeladene 1 hält in der Vernehmlassung vom 27. November 2019 (act. 12) fest, dass der Gemeinderat C. am 16. Juni 2015 noch nicht endgültig habe über den Teilzonenplan abstimmen können, da zum damaligen Zeitpunkt nachweislich noch nicht alle gesetzlich notwendigen Abklärungen getroffen worden seien. Der Gemeinderat habe zu jenem Zeitpunkt lediglich beschliessen können, dass die Umzonung im geringfügigen Verfahren durchgeführt werden könne. Damit liege kein gültiger Gemeinderatsbeschluss bzw. noch überhaupt kein Beschluss vor. Ohne einen Beschluss des Gemeinderats sei es faktisch nicht möglich, dass das Departement Bau und Volkswirtschaft eine rechtsgenügliche Ge- nehmigung dieses Nichtbeschlusses erteile. Selbst wenn aber von einer Beschlussfassung auszugehen wäre, wäre dieser mit so einem schweren Mangel behaftet, dass dieser als nichtig zu betrachten wäre. Das geringfügige Verfahren nach Art. 52 aBauG habe noch vorgesehen, dass der Gemeinderat über eine Zonenplanänderung habe beschliessen kön- nen, ohne dass öffentliche Auflagen durchgeführt worden seien. Bei einem solchen Verfah- ren sei es besonders wichtig, dass der Gemeinderat seiner Prüfungspflicht sorgfältig nach- komme und die Interessen aller Beteiligter abwäge. Zu dieser sorgfältigen Abklärung und Interessenabwägung gehöre selbstverständlich auch das Einholen des Vorprüfungsbe- richts, die Ausarbeitung des Planungsberichts sowie die Einholung der Zustimmung der betroffenen Grundeigentümer. Insbesondere die Ausarbeitung des Planungsberichts solle gemäss Art. 47 RPV dafür sorgen, dass der Gemeinderat Klarheit darüber gewinne, ob und wie die Ziele und Grundsätze der Raumplanung berücksichtigt und den Anforderungen des übrigen Bundesrechts Rechnung getragen werde. Würde der Gemeinderat zuerst einen Entscheid fällen und anschliessend einen Planungsbericht verfassen (oder verfassen las- sen), müsste dieser unter Umständen zwangsläufig eine undurchdachte und unüberlegte Entscheidung irgendwie rechtfertigen, wäre damit keinesfalls objektiv und würde damit zu einer reinen Farce verkommen. Die gleichen Überlegungen träfen auch auf die Zustim- mungserfordernisse der Grundeigentümer zu.</w:t>
      </w:r>
    </w:p>
    <w:p>
      <w:r>
        <w:t>3.4 Im Folgenden gilt es zu prüfen, wie der Beschluss des Gemeinderats C. vom 16. Juni 2015 zu qualifizieren ist. Die massgebenden Bestimmungen des kantonalen Gesetzes über die Raumplanung und das Baurecht (Baugesetz, BauG, bGS 721.1), welche zum Zeitpunkt des Seite 9 als nichtig festgestellten Genehmigungsentscheids vom 4. Januar 2016 (act. 11.1.2/4) in Kraft waren, lauteten bzw. lauten wie folgt:</w:t>
      </w:r>
    </w:p>
    <w:p>
      <w:r>
        <w:t>Art. 52 aBauG Geringfügige Änderungen an Nutzungsplänen</w:t>
      </w:r>
    </w:p>
    <w:p>
      <w:r>
        <w:t>1 Geringfügige Änderungen können an Zonenplänen und Sondernutzungsplänen ohne öffentliche Auflage vorgenommen werden, wenn die von ihnen direkt betroffenen Grundeigentümerinnen und Grundeigentümer und die Mehrheit der Eigentümerinnen und Eigentümer der angrenzenden Grundstücke sich mit ihnen einverstanden erklärt haben. Nicht zustimmende Grundeigentümerinnen und Grundeigentümer werden unter Ansetzung der</w:t>
      </w:r>
    </w:p>
    <w:p>
      <w:r>
        <w:t>Einsprachefrist von 30 Tagen angeschrieben. 2 Geringfügige Änderungen an Nutzungsplänen werden durch den Gemeinderat erlassen. Sie unterstehen weder dem fakultativen noch dem obligatorischen Referendum und bedürfen der Genehmigung des Departements Bau und Volkswirtschaft.</w:t>
      </w:r>
    </w:p>
    <w:p>
      <w:r>
        <w:t>3 Änderungen an Nutzungsplänen gelten als geringfügig, wenn a) damit keine öffentlichen Interessen verletzt werden, b) damit keine Änderung des dem Nutzungsplan zugrunde liegenden Konzepts einhergeht und c) bei Zonenplänen davon eine kleine Fläche betroffen ist (in der Regel</w:t>
      </w:r>
    </w:p>
    <w:p>
      <w:r>
        <w:t>höchstens 3000 m²).</w:t>
      </w:r>
    </w:p>
    <w:p>
      <w:r>
        <w:t>Art. 45 BauG Vorprüfung</w:t>
      </w:r>
    </w:p>
    <w:p>
      <w:r>
        <w:t>1 Baureglemente und Zonenpläne sind dem Departement Bau und Volkswirtschaft, Sondernutzungspläne dem kantonalen Planungsamt vor der öffentlichen</w:t>
      </w:r>
    </w:p>
    <w:p>
      <w:r>
        <w:t>Auflage zur Vorprüfung einzureichen.</w:t>
      </w:r>
    </w:p>
    <w:p>
      <w:r>
        <w:t>Aus dem Protokollauszug (act. 11.13.3/1) geht hervor, dass dem Gemeinderat C. an der Sitzung vom 16. Juni 2015 das Umzonungsgesuch des Beschwerdeführers vom 20. April 2014 (act. 11.13.3/1) vorlag. Demzufolge werde die Liegenschaft auf der Parzelle Nr. 0001 seit 197x als Wohnhaus genutzt und eine erneute Nutzung als spezifisches Objekt in einer Kurzone sei unwahrscheinlich. Seit geraumer Zeit beschäftige sich der Beschwerdeführer im Rahmen der Baulandverflüssigung mit diversen Überbauungsstudien. Der zweck- dienlichste Ansatz wäre, die Parzelle Nr. 0001 mit einer Fläche von 1435 m2 von der Kur- zone KU in die Zone W2b zu überführen. Dies hätte folgende Auswirkungen und Vorteile: 1. Das Alternativprojekt auf der Parzelle Nr. 0002 wird ortsbaulich besser eingegliedert. 2. Es entstünden zwei zusätzliche Wohneinheiten, was eine bessere Ausnützung des Baulands garantiert. 3. Die Parzelle Nr. 0001 wird gemäss aktueller und zukünftiger Nutzung zonen- konform. 4. Durch einen Ausnützungsübertrag können die bestehenden Grenzen erhalten bleiben und es bleibt noch genügend Reserve (ca. 580 m3) für eine zukünftige Verdichtung der Parzelle Nr. 0001. Wir sind überzeugt, mit unserem Vorhaben einen guten Beitrag für die Entwicklung des G. und eine ortsbaulich sehr ansprechende Lösung zu ermöglichen. Seite 10 Mit dieser inneren Verdichtung ist es auch möglich, Wohnraum an bester Lage zu realistischen Preisen anzubieten. Aus diesen Gründen bitten wir Sie um Prüfung unseres Gesuchs um Umzonung der Parzelle Nr. 0001 von der Kurzone KU in die Zone W2b im geringfügigen Verfahren. Die beiliegenden Unterlagen belegen unsere Überlegungen.</w:t>
      </w:r>
    </w:p>
    <w:p>
      <w:r>
        <w:t>Ein weiterer Bestandteil des Protokollauszugs bildet der Antrag der Planungskommission C.: Gemäss Regierungsrat J. Brunnschweiler könne bei Vorliegen der Unterschriften der Anwohner bis 3‘000 m2 das geringfügige Verfahren angewendet werden. Die Planungs- kommission habe sich mit der raumplanerischen Situation auseinandergesetzt und fol- gende Aspekte diskutiert: - Die der Kurzone zugeordnete Parzelle wird bereits seit langer Zeit nicht mehr für Kur- zwecke genutzt, sondern dient nur noch dem Wohnen (zonenfremdes Wohnhaus des Grundeigentümers). - Mit der Zuordnung von GB Nr. 0005 zur Kurzone ist raumplanerisch eine mögliche Erweiterung für einen Kurbetrieb/Klinik sichergestellt. - Mit der Umzonung wird der bestehende Klinikbetrieb nicht gefährdet. - Mit resp. nach der Umzonung wird ein Nutzungstransfer auf die nördlich angrenzende Parzelle Nr. 0002 (ebenfalls im Eigentum von A.) angestrebt mit dem Ziel der inneren Verdichtung. Das Grundstück Nr. 0002 wird über die G.-Strasse erschlossen. - Auf der Parz. Nr. 0001 sind keine baulichen Aktivitäten geplant und damit kein Mehrver- kehr für die D.-Strasse zu erwarten. - Nicht Gegenstand der raumplanerischen Behandlung sind die mit dem Gesuch einge- reichten Vorprojektstudien.</w:t>
      </w:r>
    </w:p>
    <w:p>
      <w:r>
        <w:t>Gestützt darauf unterbreitet die Planungskommission folgende</w:t>
      </w:r>
    </w:p>
    <w:p>
      <w:r>
        <w:t>Anträge: 1. Dem Gesuch um Umzonung im geringfügigen Verfahren sei zu entsprechen. 2. Das Planungsbüro E. sei zu beauftragen, den für das Genehmigungsverfahren erforderlichen Teilzonenplan und den Planungsbericht auszuarbeiten. 3. Die für das vereinfachte Verfahren erforderlichen Unterschriften seien vom ge- suchstellenden Grundeigentümer einzuholen.</w:t>
      </w:r>
    </w:p>
    <w:p>
      <w:r>
        <w:rPr>
          <w:b/>
        </w:rPr>
        <w:t>E. 0002</w:t>
      </w:r>
    </w:p>
    <w:p>
      <w:r>
        <w:t>hat er ein schutzwürdiges Interesse an der Aufrechterhaltung des Teilzonenplans D., Parzelle Nr. 0001, da ansonsten die von ihm ersuchte Umzonung von der Kurzone in die Wohnzone dahinfällt. Durch die Nichtigkeitserklärung des Genehmigungsentscheids vom 4. Januar 2016 zum Teilzonenplan D., Parzelle Nr. 0001, ist er daher besonders berührt. Auf die Beschwerde ist einzutreten.</w:t>
      </w:r>
    </w:p>
    <w:p>
      <w:r>
        <w:rPr>
          <w:b/>
        </w:rPr>
        <w:t>E. 4</w:t>
      </w:r>
    </w:p>
    <w:p>
      <w:r>
        <w:t>Nach Art. 33 Abs. 1 des Raumplanungsgesetzes (RPG, SR 700) werden Nutzungspläne – öffentlich aufgelegt. Das kantonale Recht gewährleistet die Legitimation mindestens im gleichen Umfang wie für die Beschwerde in öffentlich-rechtlichen Angelegenheiten an das Bundesgericht (Art. 33 Abs. 2 lit. a RPG). Gemäss Art. 4 Abs. 1 RPG unterrichten die mit Planungsaufgaben betrauten Behörden die Bevölkerung über Ziele und Ablauf der Planun- gen nach diesem Gesetz. Sie sorgen dafür, dass die Bevölkerung bei Planungen in geeig- neter Weise mitwirken kann (Abs. 2). Diese Bestimmung deckt sich weitgehend mit Art. 6 Abs. 1 und 2 BauG. Nach Art. 6 Abs. 3 BauG regeln die Gemeinden Information und Mit- wirkung bei der kommunalen Nutzungs- und Richtplanung in ihren Reglementen. Gemäss Art. 4 Abs. 2 des kommunalen Baureglements (BauR) kann zu den Planungsarbeiten je- Seite 15 dermann Vorschläge und Anregungen einreichen. Der Gemeinderat nimmt dazu spätestens vor der öffentlichen Auflage einzeln und gesamthaft Stellung.</w:t>
      </w:r>
    </w:p>
    <w:p>
      <w:r>
        <w:rPr>
          <w:b/>
        </w:rPr>
        <w:t>E. 4.1</w:t>
      </w:r>
    </w:p>
    <w:p>
      <w:r>
        <w:t>Die Vorinstanz hält in der Vernehmlassung vom 11. November 2019 (act. 10) im Sinne ei- ner nachträglichen Begründung fest, dass die Praxis schon unter altem Recht dazu tendiert habe, auch bei geringfügigen Änderungen an Nutzungsplänen eine öffentliche Auflage durchzuführen, wie dies bundesrechtlich vorgeschrieben sei. Nur so hätten die Gemeinden sicherstellen können, dass sämtliche nach Art. 111 BauG zur Einsprache gegen den Plan Legitimierten hätten ihre Mitwirkungsrechte wahrnehmen können. Werde ein Nutzungsplan überhaupt nicht öffentlich bekannt gemacht, führe dies zu Nichtigkeit der Planfestsetzung. Der Beschwerdeführer wendet dagegen in der Replik (act. 13) ein, dass nach bis zum 31.12.2017 (recte: 31.12.2018) anwendbarem Recht keine öffentliche Auflage erforderlich gewesen sei. Nach neuem Recht gestalte sich das Verfahren mit zwingender öffentlicher Auflage zweifellos risikoreicher und langwieriger. Sollte tatsächlich nochmals ein Teilzo- nenplanverfahren durchlaufen werden, hätte dies ganz wesentlich die Vorinstanz infolge der über Gebühr langen Verfahrensdauer zu verantworten.</w:t>
      </w:r>
    </w:p>
    <w:p>
      <w:r>
        <w:rPr>
          <w:b/>
        </w:rPr>
        <w:t>E. 4.2</w:t>
      </w:r>
    </w:p>
    <w:p>
      <w:r>
        <w:t>Das Bundesgericht hält in konstanter Rechtsprechung fest, dass Nutzungspläne, bei wel- chen die bundesrechtlichen Anforderungen nach Art. 33 Abs. 1 und 2 RPG nicht eingehal- ten wurden, als nichtig einzustufen sind (vgl. dazu BGE 114 Ib 28 E. 2a (Pra 1988 Nr. 194); BGE 116 Ia 215 E. 2b; Urteil des Bundesgerichts 1C_450/2015 vom 19. April 2017 E. 3.3). Auch die hF.schende Lehre geht davon aus, dass eine gänzlich unterbliebene öffentliche Bekanntmachung zu Nichtigkeit der Planfestsetzung führt (AEMISEGGER/HAAG, in: Aemiseg- ger/Moor/Ruch/Tschannen [Hrsg.], Praxiskommentar RPG: Baubewilligung, Rechtschutz und Verfahren, 2020, N. 36 zu Art. 33 RPG; Daniela ThurnhF. in: Griffel/Liniger/Rausch/ ThurnhF. [Hrsg.], Fachhandbuch Öffentliches Baurecht, 2016, N. 8.11; WALDMANN/HÄNNI, Raumplanungsgesetz, 2006, N. 12 zu Art. 33 RPG). Dies ist ein unmittelbarer Ausfluss des Prinzips der derogatorischen Kraft des Bundesrechts, welches in Art. 49 Abs. 1 der Bun- desverfassung (BV, SR 100) verankert ist (Bernhard Waldmann in: Waldmann/Belser/ Epiney [Hrsg.], Basler Kommentar zu Bundesverfassung, 2015, N. 23 zu Art. 49 BV). Die Nichtigkeit einer Verfügung darf jedoch die Rechtsicherheit nicht ernsthaft gefährden. Im Einzelfall ist eine Abwägung zwischen dem Interesse an der Rechtsicherheit und dem Interesse an der richtigen Rechtsanwendung erforderlich (HÄFELIN/MÜLLER/UHLMANN, All- gemeines Verwaltungsrecht, 7. Aufl. 2016, S. 241). Ausschlaggebend ist dabei unter an- derem, ob eine Partei im konkreten Einzelfall durch die fehlerhafte - allenfalls nichtige – Verfügung tatsächlich benachteiligt worden ist (WIEDERKEHR/RICHLI, Praxis des allge- meinen Verwaltungsrechts, Bd. I, 2012, Rz. 2634).</w:t>
      </w:r>
    </w:p>
    <w:p>
      <w:r>
        <w:t>Seite 16</w:t>
      </w:r>
    </w:p>
    <w:p>
      <w:r>
        <w:rPr>
          <w:b/>
        </w:rPr>
        <w:t>E. 4.3</w:t>
      </w:r>
    </w:p>
    <w:p>
      <w:r>
        <w:t>Im vorliegenden Fall ist unbestritten, dass der Teilzonenplan D., Parzelle Nr. 0001, nicht im Sinne von Art. 33 Abs. 1 RPG öffentlich aufgelegt wurde. Im Weiteren ist dabei auch die vorgeschriebene Mitwirkung und Information der Bevölkerung im Sinne von Art. 4 RPG, Art.</w:t>
      </w:r>
    </w:p>
    <w:p>
      <w:r>
        <w:rPr>
          <w:b/>
        </w:rPr>
        <w:t>E. 6</w:t>
      </w:r>
    </w:p>
    <w:p>
      <w:r>
        <w:t>Nach Art. 19 Abs. 3 i. V. m. Art. 53 Abs. 1 VRPG ist im Beschwerdeverfahren vor Oberge- richt gebühren- und kostenpflichtig, wer ganz oder teilweise unterliegt oder auf dessen Rechtsmittel nicht eingetreten wird. Kostenvermindernd ist zu berücksichtigen, dass das Obergericht in dem den gleichen Sachverhalt betreffenden Parallelverfahren O4V 19 35 zum selben Ergebnis gelangt, womit sich der Aufwand reduzieren liess. In Anwendung von Art. 4a des Gesetzes über die Gebühren in Verwaltungssachen (bGS 233.2) wird eine re- duzierte Entscheidgebühr für die beiden Verfahren auf insgesamt Fr. 4‘000.-- und damit auf je Fr. 2‘000.-- festgesetzt. Bei der Kostenauferlegung ist zu beachten, dass eine geringfü- gige Zonenplanänderung ohne öffentliche Auflage und damit Art. 52 Abs. 2 aBauG mit dem Bundesrecht nicht vereinbar war, was nicht in der Verantwortung des Beschwerdeführers lag. Es ist zudem offenkundig, dass den Beschwerdeführer an der dreijährigen Dauer des Rekursverfahrens kein Verschulden trifft (wurde er doch erst am 16. Februar 2018 ins Ver- fahren einbezogen) und der Fall weder in tatsächlicher noch in rechtlicher Hinsicht beson- dere Schwierigkeiten bot, was bei der Festlegung der Kosten ebenfalls zu berücksichtigen ist (vgl. dazu GRIFFEL, in: Alain Griffel [Hrsg.], Kommentar zum Verwaltungsrechtspflegegesetz des Kantons Zürich, 3. Aufl. 2014, N. 21 zu § 27c VRG). Diese Umstände rechtfertigen es, die Verfahrenskosten nicht dem Beschwerdeführer aufzuerlegen, sondern diese aus Billigkeitsgründen auf die Staatskasse zu nehmen. Die Gerichtskasse ist anzuweisen, dem Beschwerdeführer den geleisteten Kostenvorschuss von Fr. 2‘500.-- zurückzuvergüten.</w:t>
      </w:r>
    </w:p>
    <w:p>
      <w:r>
        <w:rPr>
          <w:b/>
        </w:rPr>
        <w:t>E. 7</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des anwaltlich vertretenen Beigeladenen 1 zu entspre- chen. Die Entschädigung setzt sich zusammen aus einem Honorar und den Barauslagen; die Mehrwertsteuer wird als Zuschlag in Rechnung gestellt (Art. 3 der Verordnung über den Anwaltstarif, AT, bGS 145.53). In Verfahren vor dem Obergericht in Verwaltungssachen wird das Honorar pauschal festgelegt (Art. 13 Abs. 1 lit. c AT) und beträgt Fr. 1‘000.00 bis Seite 18 Fr. 10‘000.00 (Art. 16 Abs. 1 AT). Innerhalb des für eine Pauschale gesetzten Rahmens richtet sich das Honorar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Akten zu studieren waren, was ein Honorar von Fr. 7‘000.00 bis Fr. 10‘000.00, bzw. in aussergewöhnlichen Fällen bis zu Fr. 15‘000.00 rechtfertigt.</w:t>
      </w:r>
    </w:p>
    <w:p>
      <w:r>
        <w:t>Vorliegend ist die Entschädigung innerhalb des für die erste Fallgruppe – mit einfachen Rechtsfragen und unterdurchschnittlichem Aufwand – geltenden Rahmens von bis zu Fr. 4‘000.-- festzulegen. In Anbetracht der Umstände erscheint den vorliegenden Verhältnissen eine Entschädigung von Fr. 5000.-- für beide Verfahren zusammen als an- gemessen, plus 4% Barauslagen und 7.7% für die MwSt. (total Fr. 5600.40). Dies führt zu einem Honoraranspruch des Beigeladenen 1 von Fr. 2‘800.20 für dieses Beschwerdever- fahren, welcher aus Billigkeitsgründen ebenfalls auf die Staatskasse genommen wird (vgl. dazu Ziff. 6). Seite 19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