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O4V-21-38 vom 25. August 2022</w:t>
      </w:r>
    </w:p>
    <w:p>
      <w:r>
        <w:t>AR Gerichte, 2022-08-25, DE</w:t>
      </w:r>
    </w:p>
    <w:p>
      <w:r>
        <w:rPr>
          <w:b/>
        </w:rPr>
        <w:t xml:space="preserve">Quelle: </w:t>
      </w:r>
      <w:r>
        <w:t>https://mcp.opencaselaw.ch/entscheid/ar_gerichte_O4V-21-38</w:t>
      </w:r>
    </w:p>
    <w:p>
      <w:r>
        <w:t>FR: AR_GERICHTE O4V-21-38 du 25 août 2022</w:t>
      </w:r>
    </w:p>
    <w:p>
      <w:r>
        <w:t>IT: AR_GERICHTE O4V-21-38 del 25 agosto 2022</w:t>
      </w:r>
    </w:p>
    <w:p>
      <w:pPr>
        <w:pStyle w:val="Heading2"/>
      </w:pPr>
      <w:r>
        <w:t>Regeste</w:t>
      </w:r>
    </w:p>
    <w:p>
      <w:r>
        <w:t>Obergericht Appenzell Ausserrhoden 4. Abteilung Die von der Beschwerdeführerin gegen dieses Urteil erhobene Beschwerde an das Bundesgericht wird mit Entscheiddatum vom 22. März 2024 abgewiesen (2C_791/2022). Urteil vom 25. August 2022 Mitwirkende Obergerichtspräsident W. Kobler Oberrichterinnen D. Cadosch Autolitano, M. Gasser Aebischer Oberrichter E. Graf, P. Louis Obergerichtsschreiber D. Hofmann Verfahren Nr. O4V 21 38 Sitzungsort Trogen Beschwerdeführeri</w:t>
      </w:r>
    </w:p>
    <w:p>
      <w:pPr>
        <w:pStyle w:val="Heading2"/>
      </w:pPr>
      <w:r>
        <w:t>Volltext</w:t>
      </w:r>
    </w:p>
    <w:p>
      <w:r>
        <w:t>Appenzell Ausserrhoden Obergericht 4. Abteilung O4V-21-38</w:t>
      </w:r>
    </w:p>
    <w:p>
      <w:r>
        <w:t>Obergericht Appenzell Ausserrhoden 4. Abteilung</w:t>
      </w:r>
    </w:p>
    <w:p>
      <w:r>
        <w:t>Die von der Beschwerdeführerin gegen dieses Urteil erhobene Beschwerde an das Bundesgericht wird mit Entscheiddatum vom 22. März 2024 abgewiesen (2C_791/2022).</w:t>
      </w:r>
    </w:p>
    <w:p>
      <w:r>
        <w:t>Urteil vom 25. August 2022 Mitwirkende Obergerichtspräsident W. Kobler Oberrichterinnen D. Cadosch Autolitano, M. Gasser Aebischer Oberrichter E. Graf, P. Louis Obergerichtsschreiber D. Hofmann</w:t>
      </w:r>
    </w:p>
    <w:p>
      <w:r>
        <w:t>Verfahren Nr. O4V 21 38</w:t>
      </w:r>
    </w:p>
    <w:p>
      <w:r>
        <w:t>Sitzungsort Trogen</w:t>
      </w:r>
    </w:p>
    <w:p>
      <w:r>
        <w:t>Beschwerdeführeri</w:t>
      </w:r>
    </w:p>
    <w:p>
      <w:r>
        <w:t>Appenzell Ausserrhoden Obergericht 4. Abteilung Appenzell Rhodes-Extérieures 4. Abteilung Appenzello Interno 4. Abteilung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