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O4V-17-21 vom 15. April 2019</w:t>
      </w:r>
    </w:p>
    <w:p>
      <w:r>
        <w:t>AR Gerichte, 2019-04-15, DE</w:t>
      </w:r>
    </w:p>
    <w:p>
      <w:r>
        <w:rPr>
          <w:b/>
        </w:rPr>
        <w:t xml:space="preserve">Quelle: </w:t>
      </w:r>
      <w:r>
        <w:t>https://mcp.opencaselaw.ch/entscheid/ar_gerichte_O4V-17-21</w:t>
      </w:r>
    </w:p>
    <w:p>
      <w:r>
        <w:t>FR: AR_GERICHTE O4V-17-21 du 15 avril 2019</w:t>
      </w:r>
    </w:p>
    <w:p>
      <w:r>
        <w:t>IT: AR_GERICHTE O4V-17-21 del 15 aprile 2019</w:t>
      </w:r>
    </w:p>
    <w:p>
      <w:pPr>
        <w:pStyle w:val="Heading2"/>
      </w:pPr>
      <w:r>
        <w:t>Regeste</w:t>
      </w:r>
    </w:p>
    <w:p>
      <w:r>
        <w:t>Obergericht Appenzell Ausserrhoden 4. Abteilung Die von den Beschwerdeführern gegen dieses Urteil erhobene Beschwerde an das Bundesgericht hat dieses mit Entscheid vom 15. April 2019 abgewiesen, soweit darauf einzutreten ist (1C_303/2018). Urteil vom 29. März 2018 Mitwirkende Obergerichtspräsident E. Zingg Oberrichterinnen D. Cadosch Autolitano, M. Gasser Aebischer, Oberrichter E. Graf, Dr. P. Louis Obergerichtsschreiberin A. Mauerhofer Verfahren Nr. O4V 17 21 Sitzungsort Trogen</w:t>
      </w:r>
    </w:p>
    <w:p>
      <w:pPr>
        <w:pStyle w:val="Heading2"/>
      </w:pPr>
      <w:r>
        <w:t>Volltext</w:t>
      </w:r>
    </w:p>
    <w:p>
      <w:r>
        <w:t>Appenzell Ausserrhoden Obergericht 4. Abteilung O4V-17-21</w:t>
      </w:r>
    </w:p>
    <w:p>
      <w:r>
        <w:t>Obergericht Appenzell Ausserrhoden 4. Abteilung Die von den Beschwerdeführern gegen dieses Urteil erhobene Beschwerde an das Bundesgericht hat dieses mit Entscheid vom 15. April 2019 abgewiesen, soweit darauf einzutreten ist (1C_303/2018). Urteil vom 29. März 2018 Mitwirkende Obergerichtspräsident E. Zingg Oberrichterinnen D. Cadosch Autolitano, M. Gasser Aebischer, Oberrichter E. Graf, Dr. P. Louis Obergerichtsschreiberin A. Mauerhofer Verfahren Nr. O4V 17 21 Sitzungsort Trogen</w:t>
      </w:r>
    </w:p>
    <w:p>
      <w:r>
        <w:t>Appenzell Ausserrhoden Obergericht 4. Abteilung Appenzell Rhodes-Extérieures 4. Abteilung Appenzello Interno 4. Abteilung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