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O3V-23-5 vom 7. November 2024</w:t>
      </w:r>
    </w:p>
    <w:p>
      <w:r>
        <w:t>AR Gerichte, 2024-11-07, DE</w:t>
      </w:r>
    </w:p>
    <w:p>
      <w:r>
        <w:rPr>
          <w:b/>
        </w:rPr>
        <w:t xml:space="preserve">Quelle: </w:t>
      </w:r>
      <w:r>
        <w:t>https://mcp.opencaselaw.ch/entscheid/ar_gerichte_O3V-23-5</w:t>
      </w:r>
    </w:p>
    <w:p>
      <w:r>
        <w:t>FR: AR_GERICHTE O3V-23-5 du 7 novembre 2024</w:t>
      </w:r>
    </w:p>
    <w:p>
      <w:r>
        <w:t>IT: AR_GERICHTE O3V-23-5 del 7 novembre 2024</w:t>
      </w:r>
    </w:p>
    <w:p>
      <w:pPr>
        <w:pStyle w:val="Heading2"/>
      </w:pPr>
      <w:r>
        <w:t>Regeste</w:t>
      </w:r>
    </w:p>
    <w:p>
      <w:r>
        <w:t>Obergericht Appenzell Ausserrhoden 3. Abteilung Das Bundesgericht hat die von der Beschwerdeführerin erhobene Beschwerde mit Entscheid vom 7. November 2024 abgewiesen. (9C_43/2024) Urteil vom 21. November 2023 Mitwirkende Obergerichtspräsident W. Kobler Oberrichter H.P. Fischer, M. Schneider, F. Windisch Oberrichterin K. Schindler-Pfister Obergerichtsschreiber M. Giger Verfahren Nr. O3V 23 5 Sitzungsort Trogen Beschwerdeführerin A. vertreten durch: RA AA.</w:t>
      </w:r>
    </w:p>
    <w:p>
      <w:pPr>
        <w:pStyle w:val="Heading2"/>
      </w:pPr>
      <w:r>
        <w:t>Volltext</w:t>
      </w:r>
    </w:p>
    <w:p>
      <w:r>
        <w:t>Appenzell Ausserrhoden Obergericht 3. Abteilung O3V-23-5</w:t>
      </w:r>
    </w:p>
    <w:p>
      <w:r>
        <w:t>Obergericht Appenzell Ausserrhoden 3. Abteilung</w:t>
      </w:r>
    </w:p>
    <w:p>
      <w:r>
        <w:t>Das Bundesgericht hat die von der Beschwerdeführerin erhobene Beschwerde mit Entscheid vom 7. November 2024 abgewiesen. (9C_43/2024)</w:t>
      </w:r>
    </w:p>
    <w:p>
      <w:r>
        <w:t>Urteil vom 21. November 2023</w:t>
      </w:r>
    </w:p>
    <w:p>
      <w:r>
        <w:t>Mitwirkende Obergerichtspräsident W. Kobler Oberrichter H.P. Fischer, M. Schneider, F. Windisch Oberrichterin K. Schindler-Pfister Obergerichtsschreiber M. Giger</w:t>
      </w:r>
    </w:p>
    <w:p>
      <w:r>
        <w:t>Verfahren Nr. O3V 23 5</w:t>
      </w:r>
    </w:p>
    <w:p>
      <w:r>
        <w:t>Sitzungsort Trogen</w:t>
      </w:r>
    </w:p>
    <w:p>
      <w:r>
        <w:t>Beschwerdeführerin A.</w:t>
      </w:r>
    </w:p>
    <w:p>
      <w:r>
        <w:t>vertreten durch: RA AA.</w:t>
      </w:r>
    </w:p>
    <w:p>
      <w:r>
        <w:t>Appenzell Ausserrhoden Obergericht 3. Abteilung Appenzell Rhodes-Extérieures 3. Abteilung Appenzello Interno 3.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