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O2S-22-5 vom 6. Dezember 2022</w:t>
      </w:r>
    </w:p>
    <w:p>
      <w:r>
        <w:t>AR Gerichte, 2022-12-06, DE</w:t>
      </w:r>
    </w:p>
    <w:p>
      <w:r>
        <w:rPr>
          <w:b/>
        </w:rPr>
        <w:t xml:space="preserve">Quelle: </w:t>
      </w:r>
      <w:r>
        <w:t>https://mcp.opencaselaw.ch/entscheid/ar_gerichte_O2S-22-5</w:t>
      </w:r>
    </w:p>
    <w:p>
      <w:r>
        <w:t>FR: AR_GERICHTE O2S-22-5 du 6 décembre 2022</w:t>
      </w:r>
    </w:p>
    <w:p>
      <w:r>
        <w:t>IT: AR_GERICHTE O2S-22-5 del 6 dicembre 2022</w:t>
      </w:r>
    </w:p>
    <w:p>
      <w:pPr>
        <w:pStyle w:val="Heading2"/>
      </w:pPr>
      <w:r>
        <w:t>Regeste</w:t>
      </w:r>
    </w:p>
    <w:p>
      <w:r>
        <w:t>Obergericht Appenzell Ausserrhoden 2. Abteilung Auf die von der Beschwerdeführerin gegen dieses Urteil erhobene Beschwerde an das Bundesgericht wird mit Entscheiddatum vom 10. Oktober 2024 nicht eingetreten. (7B_5/2023). Beschluss vom 6. Dezember 2022 Mitwirkende Obergerichtsvizepräsident M. Hüsser Oberrichterin J. Lanker Oberrichter M. Winiger, M. Müller, R. Kläger Obergerichtsschreiber M. Giger Verfahren Nr. O2S 22 5 Sitzungsort Trogen Beschwerdeführerin A. vertei</w:t>
      </w:r>
    </w:p>
    <w:p>
      <w:pPr>
        <w:pStyle w:val="Heading2"/>
      </w:pPr>
      <w:r>
        <w:t>Volltext</w:t>
      </w:r>
    </w:p>
    <w:p>
      <w:r>
        <w:t>Appenzell Ausserrhoden Obergericht 2. Abteilung O2S-22-5</w:t>
      </w:r>
    </w:p>
    <w:p>
      <w:r>
        <w:t>Obergericht Appenzell Ausserrhoden 2. Abteilung</w:t>
      </w:r>
    </w:p>
    <w:p>
      <w:r>
        <w:t>Auf die von der Beschwerdeführerin gegen dieses Urteil erhobene Beschwerde an das Bundesgericht wird mit Entscheiddatum vom 10. Oktober 2024 nicht eingetreten. (7B_5/2023).</w:t>
      </w:r>
    </w:p>
    <w:p>
      <w:r>
        <w:t>Beschluss vom 6. Dezember 2022 Mitwirkende Obergerichtsvizepräsident M. Hüsser Oberrichterin J. Lanker Oberrichter M. Winiger, M. Müller, R. Kläger Obergerichtsschreiber M. Giger</w:t>
      </w:r>
    </w:p>
    <w:p>
      <w:r>
        <w:t>Verfahren Nr. O2S 22 5</w:t>
      </w:r>
    </w:p>
    <w:p>
      <w:r>
        <w:t>Sitzungsort Trogen</w:t>
      </w:r>
    </w:p>
    <w:p>
      <w:r>
        <w:t>Beschwerdeführerin A.</w:t>
      </w:r>
    </w:p>
    <w:p>
      <w:r>
        <w:t>vertei</w:t>
      </w:r>
    </w:p>
    <w:p>
      <w:r>
        <w:t>Appenzell Ausserrhoden Obergericht 2. Abteilung Appenzell Rhodes-Extérieures 2. Abteilung Appenzello Interno 2.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