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O2S-17-18 vom 29. Januar 2019</w:t>
      </w:r>
    </w:p>
    <w:p>
      <w:r>
        <w:t>AR Gerichte, 2019-01-29, DE</w:t>
      </w:r>
    </w:p>
    <w:p>
      <w:r>
        <w:rPr>
          <w:b/>
        </w:rPr>
        <w:t xml:space="preserve">Quelle: </w:t>
      </w:r>
      <w:r>
        <w:t>https://mcp.opencaselaw.ch/entscheid/ar_gerichte_O2S-17-18</w:t>
      </w:r>
    </w:p>
    <w:p>
      <w:r>
        <w:t>FR: AR_GERICHTE O2S-17-18 du 29 janvier 2019</w:t>
      </w:r>
    </w:p>
    <w:p>
      <w:r>
        <w:t>IT: AR_GERICHTE O2S-17-18 del 29 gennaio 2019</w:t>
      </w:r>
    </w:p>
    <w:p>
      <w:pPr>
        <w:pStyle w:val="Heading2"/>
      </w:pPr>
      <w:r>
        <w:t>Regeste</w:t>
      </w:r>
    </w:p>
    <w:p>
      <w:r>
        <w:t>Obergericht Appenzell Ausserrhoden 2. Abteilung Die von der Beschwerdeführerin gegen dieses Urteil erhobene Beschwerde an das Bundesgericht ist dieses mit Urteil vom 29. Januar 2019 nicht eingetreten (6B_1294/2018). Beschluss vom 11. September 2018 (berichtigt in Dispositiv Ziff. 1) Mitwirkende Obergerichtsvizepräsident W. Kobler Oberrichterin D. Sieber Oberrichter R. Krapf, S. Plachel, Dr. M. Winiger Obergerichtsschreiberin M. Epprecht Verfahren Nr. O2S 17 18 Sitzungsort Trogen</w:t>
      </w:r>
    </w:p>
    <w:p>
      <w:pPr>
        <w:pStyle w:val="Heading2"/>
      </w:pPr>
      <w:r>
        <w:t>Volltext</w:t>
      </w:r>
    </w:p>
    <w:p>
      <w:r>
        <w:t>Appenzell Ausserrhoden Obergericht 2. Abteilung O2S-17-18</w:t>
      </w:r>
    </w:p>
    <w:p>
      <w:r>
        <w:t>Obergericht Appenzell Ausserrhoden 2. Abteilung Die von der Beschwerdeführerin gegen dieses Urteil erhobene Beschwerde an das Bundesgericht ist dieses mit Urteil vom 29. Januar 2019 nicht eingetreten (6B_1294/2018). Beschluss vom 11. September 2018 (berichtigt in Dispositiv Ziff. 1) Mitwirkende Obergerichtsvizepräsident W. Kobler Oberrichterin D. Sieber Oberrichter R. Krapf, S. Plachel, Dr. M. Winiger Obergerichtsschreiberin M. Epprecht Verfahren Nr. O2S 17 18 Sitzungsort Trogen</w:t>
      </w:r>
    </w:p>
    <w:p>
      <w:r>
        <w:t>Appenzell Ausserrhoden Obergericht 2. Abteilung Appenzell Rhodes-Extérieures 2. Abteilung Appenzello Interno 2.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