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O1S-23-3 vom 18. Juli 2025</w:t>
      </w:r>
    </w:p>
    <w:p>
      <w:r>
        <w:t>AR Gerichte, 2025-07-18, DE</w:t>
      </w:r>
    </w:p>
    <w:p>
      <w:r>
        <w:rPr>
          <w:b/>
        </w:rPr>
        <w:t xml:space="preserve">Quelle: </w:t>
      </w:r>
      <w:r>
        <w:t>https://mcp.opencaselaw.ch/entscheid/ar_gerichte_O1S-23-3</w:t>
      </w:r>
    </w:p>
    <w:p>
      <w:r>
        <w:t>FR: AR_GERICHTE O1S-23-3 du 18 juillet 2025</w:t>
      </w:r>
    </w:p>
    <w:p>
      <w:r>
        <w:t>IT: AR_GERICHTE O1S-23-3 del 18 luglio 2025</w:t>
      </w:r>
    </w:p>
    <w:p>
      <w:pPr>
        <w:pStyle w:val="Heading2"/>
      </w:pPr>
      <w:r>
        <w:t>Regeste</w:t>
      </w:r>
    </w:p>
    <w:p>
      <w:r>
        <w:t>Obergericht Appenzell Ausserrhoden 1. Abteilung Die vom Berufungskläger/Beschuldigten gegen dieses Urteil erhobene Beschwerde an das Bundesgericht hat dieses mit Entscheid vom 18. Juli 2025 abgewiesen, soweit sie darauf eingetreten sind (6B_361/2024). Urteil vom 5. März 2024 Mitwirkende Obergerichtsvizepräsident M. Hüsser Oberrichterin J. Lanker, M. Gasser Aebischer Oberrichter B. Oberholzer, H.p. Blaser Obergerichtsschreiberin M. Epprecht Verfahren Nr. O1S 23 3 Sitzungsort</w:t>
      </w:r>
    </w:p>
    <w:p>
      <w:pPr>
        <w:pStyle w:val="Heading2"/>
      </w:pPr>
      <w:r>
        <w:t>Volltext</w:t>
      </w:r>
    </w:p>
    <w:p>
      <w:r>
        <w:t>Appenzell Ausserrhoden Obergericht 1. Abteilung O1S-23-3 Appenzell Rhodes-Extérieures Obergericht 1. Abteilung O1S-23-3 Appenzello Interno Obergericht 1. Abteilung O1S-23-3</w:t>
      </w:r>
    </w:p>
    <w:p>
      <w:r>
        <w:t>Obergericht Appenzell Ausserrhoden 1. Abteilung</w:t>
      </w:r>
    </w:p>
    <w:p>
      <w:r>
        <w:t>Die vom Berufungskläger/Beschuldigten gegen dieses Urteil erhobene Beschwerde an das Bundesgericht hat dieses mit Entscheid vom 18. Juli 2025 abgewiesen, soweit sie darauf eingetreten sind (6B_361/2024). Urteil vom 5. März 2024 Mitwirkende Obergerichtsvizepräsident M. Hüsser Oberrichterin J. Lanker, M. Gasser Aebischer Oberrichter B. Oberholzer, H.p. Blaser Obergerichtsschreiberin M. Epprecht</w:t>
      </w:r>
    </w:p>
    <w:p>
      <w:r>
        <w:t>Verfahren Nr. O1S 23 3</w:t>
      </w:r>
    </w:p>
    <w:p>
      <w:r>
        <w:t>Sitzungsort</w:t>
      </w:r>
    </w:p>
    <w:p>
      <w:r>
        <w:t>Appenzell Ausserrhoden Obergericht 1. Abteilung Appenzell Rhodes-Extérieures Obergericht 1. Abteilung Appenzello Interno Obergericht 1.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