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ZVE.2024.44 vom 26. Juni 2025</w:t>
      </w:r>
    </w:p>
    <w:p>
      <w:r>
        <w:t>Ag Zivilgericht, 2025-06-26, DE</w:t>
      </w:r>
    </w:p>
    <w:p>
      <w:r>
        <w:rPr>
          <w:b/>
        </w:rPr>
        <w:t xml:space="preserve">Quelle: </w:t>
      </w:r>
      <w:r>
        <w:t>https://mcp.opencaselaw.ch/entscheid/ag_zivilgericht_ZVE.2024.44</w:t>
      </w:r>
    </w:p>
    <w:p>
      <w:r>
        <w:t>FR: AG_ZIVILGERICHT ZVE.2024.44 du 26 juin 2025</w:t>
      </w:r>
    </w:p>
    <w:p>
      <w:r>
        <w:t>IT: AG_ZIVILGERICHT ZVE.2024.44 del 26 giugno 2025</w:t>
      </w:r>
    </w:p>
    <w:p>
      <w:pPr>
        <w:pStyle w:val="Heading2"/>
      </w:pPr>
      <w:r>
        <w:t>Erwägungen</w:t>
      </w:r>
    </w:p>
    <w:p>
      <w:r>
        <w:rPr>
          <w:b/>
        </w:rPr>
        <w:t>E. 8.1</w:t>
      </w:r>
    </w:p>
    <w:p>
      <w:r>
        <w:t>Die Klägerin bringt weiter vor (Berufung Ziff. 10), aufgrund der schweren Pflichtverletzung der Beklagten (durch schikanöse Verschleierungs- und Verzögerungstaktik im Zusammenhang mit der Akteneinsicht) seien ihr sämtliche Gerichts- und Parteikosten aufzuerlegen.</w:t>
      </w:r>
    </w:p>
    <w:p>
      <w:r>
        <w:rPr>
          <w:b/>
        </w:rPr>
        <w:t>E. 8.2</w:t>
      </w:r>
    </w:p>
    <w:p>
      <w:r>
        <w:t>Ob der Beklagten ein Fehlverhalten vorzuwerfen ist, kann offenbleiben. Die Klägerin ist nach der Schlichtungsverhandlung – und damit nach Heraus- gabe der Belege – an das Bezirksgericht gelangt und hat das</w:t>
      </w:r>
    </w:p>
    <w:p>
      <w:r>
        <w:t>- 18 - erstinstanzliche Urteil schliesslich an das Obergericht weitergezogen, wo- mit sie den weiteren Aufwand selbst generiert hat. Zudem hat die Klägerin den "unnötigen Aufwand" nirgendwo beziffert. Die Berufung ist demnach auch diesbezüglich abzuweisen.</w:t>
      </w:r>
    </w:p>
    <w:p>
      <w:r>
        <w:rPr>
          <w:b/>
        </w:rPr>
        <w:t>E. 9</w:t>
      </w:r>
    </w:p>
    <w:p>
      <w:r>
        <w:t>Zusammenfassend ist die Berufung der Klägerin abzuweisen, soweit auf diese einzutreten ist.</w:t>
      </w:r>
    </w:p>
    <w:p>
      <w:r>
        <w:rPr>
          <w:b/>
        </w:rPr>
        <w:t>E. 10</w:t>
      </w:r>
    </w:p>
    <w:p>
      <w:r>
        <w:t>Ausgangsgemäss wird die Klägerin für das Berufungsverfahren kosten- pflichtig (Art. 106 Abs. 1 ZPO). Bei einem Kostenstreitwert im Berufungs- verfahren von Fr. 14'678.45 sind die Gerichtskosten (Entscheidgebühr) auf Fr. 2'170.00 festzusetzen (§ 7 Abs. 1 GebührD). Die Klägerin ist zudem zu verpflichten, der Beklagten eine Parteientschä- digung ausgehend vom Streitwert für das Berufungsverfahren zu bezahlen. Bei einem Kostenstreitwert von Fr. 14'678.45 beträgt die Grundentschädi- gung gemäss § 3 Abs. 1 lit. a AnwT Fr. 4'051.75 (Fr. 1'850.00 + 15 % des Streitwerts). Ausgehend davon und unter Berücksichtigung eines Abzugs von 20 % für die entfallene Verhandlung, eines Rechtsmittelabzugs von 25 % (§ 6 Abs. 2, § 7 Abs. 2 und § 8 AnwT) und einer Auslagenpauschale von 3 % ist die Parteientschädigung auf gerundet Fr. 2'504.00 festzuset- zen. Das Obergericht erkennt: 1. Die Berufung wird abgewiesen, soweit darauf einzutreten ist. 2. Die obergerichtliche Entscheidgebühr von Fr. 2'170.00 wird der Klägerin auferlegt. 3. Die Klägerin wird verpflichtet, der Beklagten eine Parteientschädigung für das Berufungsverfahren in der richterlich festgesetzten Höhe von Fr. 2'504.00 (inkl. Auslagen) zu bezahlen. Zustellung an: [… ]</w:t>
      </w:r>
    </w:p>
    <w:p>
      <w:r>
        <w:t>- 19 -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14'678.45.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- 20 - Aarau, 26. Juni 2025 Obergericht des Kantons Aargau Zivilgericht, 1. Kammer Der Präsident: Die Gerichtsschreiberin: Lindner Donauer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