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ZSU.2026.67 vom 11. Mai 2026</w:t>
      </w:r>
    </w:p>
    <w:p>
      <w:r>
        <w:t>Ag Zivilgericht, 2026-05-11, DE</w:t>
      </w:r>
    </w:p>
    <w:p>
      <w:r>
        <w:rPr>
          <w:b/>
        </w:rPr>
        <w:t xml:space="preserve">Quelle: </w:t>
      </w:r>
      <w:r>
        <w:t>https://mcp.opencaselaw.ch/entscheid/ag_zivilgericht_ZSU.2026.67</w:t>
      </w:r>
    </w:p>
    <w:p>
      <w:r>
        <w:t>FR: AG_ZIVILGERICHT ZSU.2026.67 du 11 mai 2026</w:t>
      </w:r>
    </w:p>
    <w:p>
      <w:r>
        <w:t>IT: AG_ZIVILGERICHT ZSU.2026.67 del 11 maggio 2026</w:t>
      </w:r>
    </w:p>
    <w:p>
      <w:pPr>
        <w:pStyle w:val="Heading2"/>
      </w:pPr>
      <w:r>
        <w:t>Erwägungen</w:t>
      </w:r>
    </w:p>
    <w:p>
      <w:r>
        <w:rPr>
          <w:b/>
        </w:rPr>
        <w:t>E. 1.1</w:t>
      </w:r>
    </w:p>
    <w:p>
      <w:r>
        <w:t>Der Entscheid des Konkursgerichts kann innert zehn Tagen mit Be- schwerde nach der Schweizerischen Zivilprozessordnung (ZPO) angefoch- ten werden (Art. 174 Abs. 1 Satz 1 SchKG).</w:t>
      </w:r>
    </w:p>
    <w:p>
      <w:r>
        <w:rPr>
          <w:b/>
        </w:rPr>
        <w:t>E. 1.2</w:t>
      </w:r>
    </w:p>
    <w:p>
      <w:r>
        <w:t>Die Parteien können dabei neue Tatsachen geltend machen, wenn diese vor dem erstinstanzlichen Entscheid eingetreten sind (Art. 174 Abs. 1 Satz 2 SchKG i.V.m. Art. 326 Abs. 2 ZPO). Es handelt sich hierbei um vor dem angefochtenen erstinstanzlichen Entscheid entstandene Tatsachen und Beweismittel, die in diesem Entscheid nicht berücksichtigt wurden, weil sie dem erstinstanzlichen Gericht trotz der hier vorgeschriebenen Untersu- chungsmaxime (Art. 255 lit. a ZPO) nicht bekannt waren und auch nicht von einer Partei vorgebracht wurden. Als solche unechte Noven gelten Tatsa- chen, die bis zum Beginn der Urteilsberatung des Konkursgerichts</w:t>
      </w:r>
    </w:p>
    <w:p>
      <w:r>
        <w:t>- 4 - eingetreten, aber im Entscheid nicht berücksichtigt worden sind. Inhaltlich können diese unechten Noven uneingeschränkt alle für das Konkursbegeh- ren prozessrelevanten Tatsachen und Beweismittel umfassen (ROGER GI- ROUD/FABIANA THEUS SIMONI, in: Basler Kommentar, Bundesgesetz über Schuldbetreibung und Konkurs, 3. Aufl. 2021, N. 19 zu Art. 174 SchKG). Unechte Noven sind zwingend innerhalb der Beschwerdefrist vorzubringen (BGE 139 III 491 E. 4.4). Art. 174 Abs. 2 SchKG erlaubt es dem Schuldner überdies, seine gegen das Konkurserkenntnis erhobene Beschwerde mit bestimmten, erst nach dem angefochtenen Entscheid entstandenen neuen Tatsachen und Be- weismitteln (echte Noven) zu begründen und damit von der Beschwer- deinstanz die Aufhebung des Konkurses zu erlangen. Diese nach dem erst- instanzlichen Entscheid eingetretenen Konkurshinderungsgründe müssen sich innert der Rechtsmittelfrist verwirklicht haben und geltend gemacht werden. Nach Ablauf der Rechtsmittelfrist vorgebrachte echte Noven kön- nen ebenfalls nicht mehr berücksichtigt werden (BGE 136 III 294, 139 III 491; GIROUD/THEUS SIMONI, a.a.O., N. 20 f. zu Art. 174 SchKG).</w:t>
      </w:r>
    </w:p>
    <w:p>
      <w:r>
        <w:rPr>
          <w:b/>
        </w:rPr>
        <w:t>E. 1.3</w:t>
      </w:r>
    </w:p>
    <w:p>
      <w:r>
        <w:t>Vorab gilt es festzuhalten, dass der Konkursentscheid der Beklagten am 4. Februar 2025 zugestellt wurde (Beschwerdebeilage [BB] 3). Die zehntä- gige Rechtsmittelfrist begann damit am 5. Februar 2025 zu laufen und en- dete, da der zehnte Tag der Frist auf einen Samstag fiel, am 16. Februar 2026. Nach Ablauf der Beschwerdefrist eingereichte Urkunden sind unzu- lässig und unbeachtlich (BGE 151 III 574 E. 3.1). Die Eingabe der Beklag- ten vom 19. Februar 2026 erfolgte daher verspätet und ist nicht zu berück- sichtigen. 2. Die Beklagte macht in ihrer Beschwerde geltend, sie habe die Restforde- rung der Klägerin inkl. allfälliger Neben- und Kostenfolgen am 29. Januar 2026 bezahlt. Die Konkursforderung belief sich ursprünglich auf Fr. 18'836.65 (vo- rinstanzliche Akten [VA] act. 9). Aufgrund einer Mitteilung der Klägerin vom</w:t>
      </w:r>
    </w:p>
    <w:p>
      <w:r>
        <w:rPr>
          <w:b/>
        </w:rPr>
        <w:t>E. 2</w:t>
      </w:r>
    </w:p>
    <w:p>
      <w:r>
        <w:t>Mit der Durchführung des Verfahrens wird das Konkursamt Aargau, beauf- tragt. Das Konkursamt wird ersucht, die Konkurseröffnung zu publizieren.</w:t>
      </w:r>
    </w:p>
    <w:p>
      <w:r>
        <w:rPr>
          <w:b/>
        </w:rPr>
        <w:t>E. 2.1</w:t>
      </w:r>
    </w:p>
    <w:p>
      <w:r>
        <w:t>Mit Eingabe vom 24. November 2025 stellte die Klägerin beim Bezirksge- richt Kulm das Konkursbegehren, nachdem die Konkursandrohung der Be- klagten am 20. Oktober 2025 zugestellt worden war.</w:t>
      </w:r>
    </w:p>
    <w:p>
      <w:r>
        <w:rPr>
          <w:b/>
        </w:rPr>
        <w:t>E. 2.2</w:t>
      </w:r>
    </w:p>
    <w:p>
      <w:r>
        <w:t>Der Präsident des Bezirksgerichts Kulm erkannte am 29. Januar 2026 wie folgt: " 1. Über B._____ GmbH, […] wird mit Wirkung ab 29. Januar 2026, 08:00 Uhr, der Konkurs eröffnet.</w:t>
      </w:r>
    </w:p>
    <w:p>
      <w:r>
        <w:rPr>
          <w:b/>
        </w:rPr>
        <w:t>E. 3</w:t>
      </w:r>
    </w:p>
    <w:p>
      <w:r>
        <w:t>Gegebenenfalls kann das summarische Verfahren zur Anwendung gebracht werden.</w:t>
      </w:r>
    </w:p>
    <w:p>
      <w:r>
        <w:rPr>
          <w:b/>
        </w:rPr>
        <w:t>E. 3.1</w:t>
      </w:r>
    </w:p>
    <w:p>
      <w:r>
        <w:t>Gegen diesen ihr am 4. Februar 2026 zugestellten Entscheid erhob die Be- klagte mit Eingabe vom 16. Februar 2026 Beschwerde beim Obergericht des Kantons Aargau mit folgenden Anträgen: " 1. Der Entscheid des Bezirksgerichts Kulm vom 29. Januar 2026 über die B._____ GmbH sei aufzuheben und es sei die gewährte Konkurseröffnung zu verweigern. 2. Der Beschwerde sei aufschiebende Wirkung zu erteilen. 3. Unter Kosten- und Entschädigungsfolgen."</w:t>
      </w:r>
    </w:p>
    <w:p>
      <w:r>
        <w:rPr>
          <w:b/>
        </w:rPr>
        <w:t>E. 3.2</w:t>
      </w:r>
    </w:p>
    <w:p>
      <w:r>
        <w:t>Am 19. Februar 2026 reichte die Beklagte eine Beschwerdeergänzung un- ter Beilage einer neuen Urkunde ein.</w:t>
      </w:r>
    </w:p>
    <w:p>
      <w:r>
        <w:rPr>
          <w:b/>
        </w:rPr>
        <w:t>E. 3.3</w:t>
      </w:r>
    </w:p>
    <w:p>
      <w:r>
        <w:t>Mit Verfügung vom 20. Februar 2026 wies die Instruktionsrichterin des Obergerichts des Kantons Aargau das Gesuch um aufschiebende Wirkung der Beschwerde ab.</w:t>
      </w:r>
    </w:p>
    <w:p>
      <w:r>
        <w:rPr>
          <w:b/>
        </w:rPr>
        <w:t>E. 3.4</w:t>
      </w:r>
    </w:p>
    <w:p>
      <w:r>
        <w:t>Es wurde keine Beschwerdeantwort der Klägerin eingeholt. Das Obergericht zieht in Erwägung: 1.</w:t>
      </w:r>
    </w:p>
    <w:p>
      <w:r>
        <w:rPr>
          <w:b/>
        </w:rPr>
        <w:t>E. 4</w:t>
      </w:r>
    </w:p>
    <w:p>
      <w:r>
        <w:t>Die Gesuchstellerin haftet als Gläubigerin gemäss Art. 194 i.V.m. Art. 169 SchKG gegenüber dem Konkursamt Aargau für die Kosten, die bis und mit der Einstellung des Konkurses mangels Aktiven oder bis zum Schuldenruf entstehen.</w:t>
      </w:r>
    </w:p>
    <w:p>
      <w:r>
        <w:rPr>
          <w:b/>
        </w:rPr>
        <w:t>E. 5</w:t>
      </w:r>
    </w:p>
    <w:p>
      <w:r>
        <w:t>Die Entscheidgebühr von Fr. 350.00 wird der Gesuchsgegnerin auferlegt und mit dem in gleicher Höhe geleisteten Kostenvorschuss der Gesuchstellerin verrechnet, so dass der Gesuchstellerin gegenüber der Konkursmasse eine Forderung von Fr. 350.00 zusteht."</w:t>
      </w:r>
    </w:p>
    <w:p>
      <w:r>
        <w:t>- 3 - 3.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