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ZSU.2025.274 vom 14. November 2025</w:t>
      </w:r>
    </w:p>
    <w:p>
      <w:r>
        <w:t>Ag Zivilgericht, 2025-11-14, DE</w:t>
      </w:r>
    </w:p>
    <w:p>
      <w:r>
        <w:rPr>
          <w:b/>
        </w:rPr>
        <w:t xml:space="preserve">Quelle: </w:t>
      </w:r>
      <w:r>
        <w:t>https://mcp.opencaselaw.ch/entscheid/ag_zivilgericht_ZSU.2025.274</w:t>
      </w:r>
    </w:p>
    <w:p>
      <w:r>
        <w:t>FR: AG_ZIVILGERICHT ZSU.2025.274 du 14 novembre 2025</w:t>
      </w:r>
    </w:p>
    <w:p>
      <w:r>
        <w:t>IT: AG_ZIVILGERICHT ZSU.2025.274 del 14 novembre 2025</w:t>
      </w:r>
    </w:p>
    <w:p>
      <w:pPr>
        <w:pStyle w:val="Heading2"/>
      </w:pPr>
      <w:r>
        <w:t>Erwägungen</w:t>
      </w:r>
    </w:p>
    <w:p>
      <w:r>
        <w:rPr>
          <w:b/>
        </w:rPr>
        <w:t>E. 1.1</w:t>
      </w:r>
    </w:p>
    <w:p>
      <w:r>
        <w:t>Die Klägerin betrieb den Beklagten (Inhaber des im Handelsregister des Kantons Aargau eingetragenen Einzelunternehmens "B._____") mit Zah- lungsbefehl Nr. xxx des Betreibungsamts Q._____ vom 13. Mai 2025 für eine Forderung von Fr. 1'640.50 nebst Zins zu 5 % seit 9. Mai 2025, Ver- zugszins vom 13. Juli 2024 bis 8. Mai 2025 in der Höhe von Fr. 273.20 und Fr. 656.00 aus der Differenzabrechnung Persönliche Beiträge für Selbstän- digerwerbende (12.2021) ohne Zins.</w:t>
      </w:r>
    </w:p>
    <w:p>
      <w:r>
        <w:rPr>
          <w:b/>
        </w:rPr>
        <w:t>E. 1.2</w:t>
      </w:r>
    </w:p>
    <w:p>
      <w:r>
        <w:t>Der Beklagte erhob gegen den ihm am 20. Mai 2025 zugestellten Zah- lungsbefehl keinen Rechtsvorschlag.</w:t>
      </w:r>
    </w:p>
    <w:p>
      <w:r>
        <w:rPr>
          <w:b/>
        </w:rPr>
        <w:t>E. 2</w:t>
      </w:r>
    </w:p>
    <w:p>
      <w:r>
        <w:t>Die Gesuchstellerin haftet als Gläubigerin gemäss Art. 194 i.V.m. Art. 169 SchKG gegenüber dem Konkursamt für die Kosten, die bis und mit der Einstellung des Konkurses mangels Aktiven oder bis zum Schuldenruf ent- stehen.</w:t>
      </w:r>
    </w:p>
    <w:p>
      <w:r>
        <w:rPr>
          <w:b/>
        </w:rPr>
        <w:t>E. 2.1</w:t>
      </w:r>
    </w:p>
    <w:p>
      <w:r>
        <w:t>Gemäss Art. 172 Ziff. 3 SchKG weist das Konkursgericht das Konkursbe- gehren ab, wenn der Schuldner durch Urkunden beweist, dass die Schuld, Zins und Kosten inbegriffen, getilgt ist oder dass der Gläubiger ihm Stun- dung gewährt hat. Im Beschwerdeverfahren gilt diese Bestimmung bei kon- kurshindernden Tatsachen, die sich in einem Zeitpunkt vor dem Entscheid des Konkursgerichts verwirklicht haben, uneingeschränkt (GIROUD/THEUS SIMONI, a.a.O., N. 10 zu Art. 172 SchKG). Weist der Schuldner im Be- schwerdeverfahren nach, dass er die offene Schuld bereits vor der Kon- kurseröffnung bezahlt hat (bzw. eine Teilzahlung mit Stundung der Rest- schuld oder eine Stundung der Schuld vorliegt), prüft die Beschwer- deinstanz die Zahlungsfähigkeit des Schuldners nicht (GIROUD/THEUS SI- MONI, a.a.O., N. 19b zu Art. 174 SchKG). Zu tilgen sind nicht nur die Schuld und die Zinsen (vgl. dazu Art. 209 SchKG), sondern auch die Kosten. Zu diesen gehören sämtliche Betrei- bungskosten einschliesslich der Kosten der Konkursandrohung, allfälliger vorsorglicher Anordnungen, der Rechtsöffnungskosten und der im Rechts- öffnungsverfahren allenfalls zugesprochenen Parteientschädigung sowie des dem Konkursgericht geleisteten Kostenvorschusses für das Kon- kursdekret bzw. die Kosten des Konkursgerichts, aber auch eine etwaige Parteientschädigung für die Konkursverhandlung (BGE 133 III 687 E. 2.3; GIROUD/THEUS SIMONI, a.a.O., N. 11 zu Art. 172 SchKG).</w:t>
      </w:r>
    </w:p>
    <w:p>
      <w:r>
        <w:rPr>
          <w:b/>
        </w:rPr>
        <w:t>E. 2.2</w:t>
      </w:r>
    </w:p>
    <w:p>
      <w:r>
        <w:t>Der Beklagte überwies der Vorinstanz zwecks Tilgung der in Betreibung gesetzten Forderung inkl. Zinsen und Kosten von total Fr. 2'236.30 (vor- instanzliche Akten [VA] act. 10) am 18. September 2025 den Betrag von Fr. 1'536.30 (VA act. 20). Dass diese Zahlung vor der am 18. September 2025 um 09.00 Uhr ausgesprochenen Konkurseröffnung erfolgt war, hat der Beklagte nicht durch Urkunden bewiesen. Aus den mit der Beschwerde eingereichten Unterlagen geht weiter nicht hervor, dass der Beklagte den Restbetrag von Fr. 700.00 vor der Konkurseröffnung bezahlt hatte. Damit hat der Beklagte die Tilgung der Konkursforderung einschliesslich Zinsen und Kosten von gesamthaft Fr. 2'236.30 vor der Konkurseröffnung nicht bewiesen. Eine Stundung der Restschuld von Fr. 700.00 durch die Klägerin vor der Konkurseröffnung hat der Beklagte ebenfalls nicht belegt. Die Ab- weisung des Konkursbegehrens der Klägerin durch die Beschwerdeinstanz gestützt auf Art. 172 Ziff. 3 SchKG fällt damit ausser Betracht. 3.</w:t>
      </w:r>
    </w:p>
    <w:p>
      <w:r>
        <w:rPr>
          <w:b/>
        </w:rPr>
        <w:t>E. 3</w:t>
      </w:r>
    </w:p>
    <w:p>
      <w:r>
        <w:t>Die von der Gesuchstellerin mit Kostenvorschuss in gleicher Höhe bereits bezahlte Spruchgebühr von Fr. 350.00 ist vom Gesuchsgegner zu tragen, so dass die Gesuchstellerin diesen Betrag gemäss Art. 68 resp. 262 SchKG erheben darf.</w:t>
      </w:r>
    </w:p>
    <w:p>
      <w:r>
        <w:rPr>
          <w:b/>
        </w:rPr>
        <w:t>E. 3.1</w:t>
      </w:r>
    </w:p>
    <w:p>
      <w:r>
        <w:t>Die Rechtsmittelinstanz kann die Konkurseröffnung aufheben, wenn der Schuldner seine Zahlungsfähigkeit glaubhaft macht und durch Urkunden beweist, dass inzwischen die Schuld, einschliesslich der Zinsen und Kos-</w:t>
      </w:r>
    </w:p>
    <w:p>
      <w:r>
        <w:t>- 5 - ten, getilgt oder der geschuldete Betrag bei der Rechtsmittelinstanz zuhan- den des Gläubigers hinterlegt ist oder der Gläubiger auf die Durchführung des Konkurses verzichtet (Art. 174 Abs. 2 SchKG).</w:t>
      </w:r>
    </w:p>
    <w:p>
      <w:r>
        <w:rPr>
          <w:b/>
        </w:rPr>
        <w:t>E. 3.2</w:t>
      </w:r>
    </w:p>
    <w:p>
      <w:r>
        <w:t>Der Beklagte hat mit seiner Beschwerde nicht durch Urkunden bewiesen, dass er die ganze (unbestritten gebliebene) Schuld, einschliesslich der Zin- sen und Kosten, nach der Konkurseröffnung getilgt hat (Art. 174 Abs. 2 Ziff. 1 SchKG). Das In-Aussicht-stellen der Tilgung ist ungenügend, ist doch der urkundliche Nachweis der Tilgung der Schuld samt Zinsen und Kosten mit der Beschwerde zu führen (BGE 139 III 491 E. 4). Eine Hinterlegung des noch offenen Restbetrags von Fr. 700.00 bei der Obergerichtskasse zuhanden der Klägerin nach Art. 174 Abs. 2 Ziff. 2 SchKG erfolgte eben- falls nicht und wurde vom Beklagten auch nicht geltend gemacht. Weiter fehlt es am urkundlichen Nachweis, dass die Klägerin auf die Durchführung des Konkurses verzichtet hat, indem sie das Konkursbegehren oder die Betreibung zurückgezogen oder schriftlich den Verzicht erklärt hat (Art. 174 Abs. 2 Ziff. 3 SchKG). Nachdem die erste Voraussetzung von Art. 174 Abs. 2 SchKG (Tilgung, Hinterlegung oder Gläubigerverzicht) nicht erfüllt ist, erübrigt es sich zu prüfen, ob der Beklagte in der Beschwerde seine Zahlungsfähigkeit glaubhaft gemacht hat. Eine Aufhebung der Konkurser- öffnung gestützt auf Art. 174 Abs. 2 SchKG kann demnach nicht erfolgen.</w:t>
      </w:r>
    </w:p>
    <w:p>
      <w:r>
        <w:rPr>
          <w:b/>
        </w:rPr>
        <w:t>E. 4</w:t>
      </w:r>
    </w:p>
    <w:p>
      <w:r>
        <w:t>Gemäss der obigen Ausführungen ist die Beschwerde offensichtlich unbe- gründet und deshalb – in Anwendung von Art. 322 Abs. 1 ZPO ohne Ein- holung einer Beschwerdeantwort von der Klägerin – abzuweisen.</w:t>
      </w:r>
    </w:p>
    <w:p>
      <w:r>
        <w:rPr>
          <w:b/>
        </w:rPr>
        <w:t>E. 5</w:t>
      </w:r>
    </w:p>
    <w:p>
      <w:r>
        <w:t>Bei diesem Ausgang des Beschwerdeverfahrens hat der Beklagte die ober- gerichtliche Entscheidgebühr zu bezahlen (Art. 106 Abs. 1 ZPO; Art. 61 Abs. 1 i.V.m. Art. 52 GebV SchKG) und seine Parteikosten selber zu tra- gen. Da der Klägerin im Beschwerdeverfahren kein Aufwand entstanden ist, ist ihr keine Parteientschädigung zuzusprechen.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