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ZBE.2025.8 vom 21. August 2025</w:t>
      </w:r>
    </w:p>
    <w:p>
      <w:r>
        <w:t>Ag Zivilgericht, 2025-08-21, DE</w:t>
      </w:r>
    </w:p>
    <w:p>
      <w:r>
        <w:rPr>
          <w:b/>
        </w:rPr>
        <w:t xml:space="preserve">Quelle: </w:t>
      </w:r>
      <w:r>
        <w:t>https://mcp.opencaselaw.ch/entscheid/ag_zivilgericht_ZBE.2025.8</w:t>
      </w:r>
    </w:p>
    <w:p>
      <w:r>
        <w:t>FR: AG_ZIVILGERICHT ZBE.2025.8 du 21 août 2025</w:t>
      </w:r>
    </w:p>
    <w:p>
      <w:r>
        <w:t>IT: AG_ZIVILGERICHT ZBE.2025.8 del 21 agosto 2025</w:t>
      </w:r>
    </w:p>
    <w:p>
      <w:pPr>
        <w:pStyle w:val="Heading2"/>
      </w:pPr>
      <w:r>
        <w:t>Erwägungen</w:t>
      </w:r>
    </w:p>
    <w:p>
      <w:r>
        <w:rPr>
          <w:b/>
        </w:rPr>
        <w:t>E. 1.1</w:t>
      </w:r>
    </w:p>
    <w:p>
      <w:r>
        <w:t>Im Kanton Aargau ist für die Entgegennahme und Protokollierung der Aus- schlagungserklärungen der Gerichtspräsident am letzten Wohnsitz des Erblassers zuständig (Art. 570 ZGB i.V.m. § 66 Abs. 3 EG ZGB). Seine diesbezüglichen Entscheide ergehen im summarischen Verfahren als Ge- schäfte der freiwilligen Gerichtsbarkeit (betreffend Protokollierung der Aus- schlagungserklärung: vgl. AGVE 2013 Nr. 69 [die ZPO gelangt dabei als kantonales Recht zur Anwendung, vgl. BGE 139 III 225 E. 2]).</w:t>
      </w:r>
    </w:p>
    <w:p>
      <w:r>
        <w:t>- 3 -</w:t>
      </w:r>
    </w:p>
    <w:p>
      <w:r>
        <w:rPr>
          <w:b/>
        </w:rPr>
        <w:t>E. 1.2</w:t>
      </w:r>
    </w:p>
    <w:p>
      <w:r>
        <w:t>Gegen die im summarischen Verfahren ergangenen Entscheide betreffend Ausschlagung ist bei einem Streitwert von mindestens Fr. 10'000.00 die Berufung andernfalls die Beschwerde als Rechtsmittel gegeben (Art. 308 Abs. 2 und Art. 319 lit. a ZPO). Die Vorinstanz hat als Rechtsmittel die Beschwerde aufgeführt. Der Ge- suchsteller äussert sich nicht zum Streitwert. Da er aber geltend macht, sein verstorbener Bruder habe nicht Schulden, sondern "Guthaben" ge- habt, erscheint fraglich, ob der Streitwert tatsächlich unter Fr. 10'000.00 liegt. Die Frage spielt für das vorliegende Rechtsmittelverfahren indessen keine Rolle und kann offen gelassen werden. 2.</w:t>
      </w:r>
    </w:p>
    <w:p>
      <w:r>
        <w:rPr>
          <w:b/>
        </w:rPr>
        <w:t>E. 2</w:t>
      </w:r>
    </w:p>
    <w:p>
      <w:r>
        <w:t>Die Entscheidgebühr von Fr. 150.00 und die Kosten des Erbenverzeich- nisses von Fr. 372.40, zusammen Fr. 522.40, werden dem ausschlagen- den Erben A._____ auferlegt."</w:t>
      </w:r>
    </w:p>
    <w:p>
      <w:r>
        <w:rPr>
          <w:b/>
        </w:rPr>
        <w:t>E. 2.1</w:t>
      </w:r>
    </w:p>
    <w:p>
      <w:r>
        <w:t>Der Gesuchsteller führt aus, dass er durch eine falsche, irrtümliche Infor- mation der Gemeinde R._____ die Ausschlagung des Erbes seines Bru- ders B._____ "beauftragt" habe, und er diese sofort rückgängig machen wolle. Sein Bruder besitze nicht Schulden, sondern Guthaben. Die AKB R._____ habe ihn darüber informiert, weswegen er den angefochtenen Ent- scheid "rückgängig" machen wolle.</w:t>
      </w:r>
    </w:p>
    <w:p>
      <w:r>
        <w:rPr>
          <w:b/>
        </w:rPr>
        <w:t>E. 2.2.1</w:t>
      </w:r>
    </w:p>
    <w:p>
      <w:r>
        <w:t>Nach Art. 570 Abs. 1 ZGB hat der Erbe die Ausschlagung bei der zustän- digen Behörde mündlich oder schriftlich zu erklären. Diese führt über die Ausschlagungen ein Protokoll (Art. 570 Abs. 3 ZGB). Dasselbe gilt von Bundesrechts wegen auch für ausdrückliche Annahmeerklärungen (SCHWANDER, in: Geiser/Wolf [Hrsg.], Basler Kommentar, Zivilgesetz- buch II, 7. Aufl. 2023, N. 12 zu Art. 570 ZGB). In das Protokoll im Sinn von Art. 570 Abs. 3 ZGB kann jede Person mit ausreichendem Rechtsschutzinteresse Einblick nehmen, insb. Miterben, Personen, die im Falle der Ausschlagung zum Zuge kämen, Gläubiger des Erblassers und des möglicherweise ausschlagenden Erben sowie Ver- mächtnisnehmer. Sie finden im Protokoll die Feststellung, ob und wann Ausschlagungs- oder Annahmeerklärungen gegenüber der Behörde statt- gefunden haben (SCHWANDER, a.a.O., N. 13 zu Art. 570 ZGB). Das Proto- koll verfolgt somit Informationszwecke, entfaltet aber keinerlei Rechtskraft- wirkung zwischen den (ausschlagenden/annehmenden) Erben und den Gläubigern des Erblassers (SCHWANDER, a.a.O., N. 14 zu Art. 570 ZGB). Das Protokoll im Sinn von Art. 570 Abs. 3 ZGB schafft lediglich den Beweis für die Abgabe und den Zeitpunkt der Ausschlagungserklärung. Selbst wenn eine Ausschlagungserklärung zurückgewiesen wird, bleibt es dem betroffenen Erben unbenommen, sich auf die erklärte Ausschlagung zu be- rufen, sollte er für Erbschaftsschulden belangt werden, und ungeachtet der</w:t>
      </w:r>
    </w:p>
    <w:p>
      <w:r>
        <w:t>- 4 - Protokollierung der Ausschlagungserklärung steht den Gläubigern des Erb- lassers die Möglichkeit offen, gegen einen Erben vorzugehen, der die Aus- schlagung erklärt hat. Mit anderen Worten beurkundet das Ausschlagungs- protokoll die Abgabe der Erklärung, nicht deren Wirkung. Die Behörde hat denn auch Erklärungen zu protokollieren, die wegen Fristablaufs oder Ver- wirkung keine Wirkung entfalten können. Eine beschränkte Kognition hin- sichtlich der Gültigkeit einer Ausschlagungserklärung kommt der Behörde insofern zu, als sie davon abhängige Massnahmen zu treffen hat, wie die Anordnung der konkursamtlichen Liquidation (zum Ganzen Urteil des Bun- desgerichts 5A_398/2021 vom 7. Januar 2022 E. 2.2).</w:t>
      </w:r>
    </w:p>
    <w:p>
      <w:r>
        <w:rPr>
          <w:b/>
        </w:rPr>
        <w:t>E. 2.2.2</w:t>
      </w:r>
    </w:p>
    <w:p>
      <w:r>
        <w:t>Bei der Ausschlagungserklärung handelt es sich um ein einseitiges Rechts- geschäft, welches als Gestaltungsrecht unbedingt und vorbehaltlos ge- schehen muss (Art. 570 Abs. 2 ZGB; Urteil des Bundesgerichts 5A_594/2009 vom 20. April 2010 E. 2.1). Die einmal formgültig erklärte Ausschlagung ist prinzipiell unwiderruflich (BGE 129 III 305 E. 4.3, m.H.; SCHWANDER, a.a.O., N. 4 zu Art. 566 ZGB, m.w.H). Möglich ist gemäss bundesgerichtlicher Rechtsprechung allerdings eine Anfechtung wegen Willensmangel (Art. 7 ZGB i.V.m. Art. 23 ff. OR; Urteil des Bundesgerichts 5A_594/2009 vom 20. April 2010 E. 2.1). Es kann also insbesondere gel- tend gemacht werden, die Erklärung sei unverbindlich, weil man sich bei deren Äusserung in einem wesentlichen Irrtum befunden habe (Art. 23 OR). Während das Verfahren inkl. der Frage der Zuständigkeit zur Protokollie- rung von Ausschlagungserklärungen gesetzlich klar geregelt ist, ist umstrit- ten, in welchem Verfahren die Anfechtung von Ausschlagungserklärungen wegen Willensmängeln erfolgt (dazu ausführlich: Entscheid des Oberge- richts des Kantons Aargau ZBE.2022.4 vom 8. August 2022 E 4.2.4 f.). Der Gesuchsteller bestreitet nicht, dass die Vorinstanz im angefochtenen Entscheid vom 24. Juli 2025 seinen damaligen Willen korrekt wiedergibt. Er möchte die Aufhebung seiner protokollierten Ausschlagungserklärung vielmehr deswegen, weil er hierbei einem Willensmangel unterlegen sein soll. Mit Blick darauf, dass die einmal formgültig erklärte Ausschlagung prinzipi- ell unwiderruflich ist, erscheint die Beschwerde/Berufung hierfür nicht der richtige Weg zu sein (vgl. auch das Urteil des Obergerichts des Kantons Aargau ZBE.2024.3 vom 3. September 2024 E. 2.2.2 sowie das Urteil des Obergerichts des Kantons Zürich LF190014-O/U vom 2. März 2019 E. 3.1 f.). Gemäss Art. 256 Abs. 2 ZPO können Anordnungen der freiwilligen Ge- richtsbarkeit von Amtes wegen oder auf Antrag aufgehoben werden, es sei denn, das Gesetz oder die Rechtssicherheit ständen dem entgegen. Mit</w:t>
      </w:r>
    </w:p>
    <w:p>
      <w:r>
        <w:t>- 5 - Blick darauf sowie unter Berücksichtigung des Zwecks der Protokollierung – die Information von Personen mit ausreichendem Rechtsschutzinteresse darüber, ob und wann Ausschlagungs- oder Annahmeerklärungen gegen- über der Behörde stattgefunden haben – wird diesem Informationszweck am ehesten gerecht, wenn auch der Widerruf der Ausschlagungserklärung möglichst zeitnah und ohne vorgängiges, allenfalls langwieriges ordentli- ches Gerichtsverfahren im Protokoll vermerkt wird. Zuständig für die Auf- hebung oder Abänderung ist die Instanz, welche die Anordnungen der frei- willigen Gerichtsbarkeit erlassen hat (SENN, in: Sutter-Somm/Lötscher/Leu- enberger/Seiler [Hrsg.], Kommentar zur schweizerischen Zivilprozessord- nung [Komm-ZPO], 4. Aufl. 2025, N. 7 zu Art. 256 ZPO). Folglich ist der Bezirksgerichtspräsident nicht nur für die (erstmalige) Entgegennahme der Ausschlagungserklärung zuständig, sondern auch für die (nachträgliche) Entgegennahme des Widerrufs der Ausschlagungserklärung.</w:t>
      </w:r>
    </w:p>
    <w:p>
      <w:r>
        <w:rPr>
          <w:b/>
        </w:rPr>
        <w:t>E. 2.3</w:t>
      </w:r>
    </w:p>
    <w:p>
      <w:r>
        <w:t>Mangels Zuständigkeit ist damit auf das Rechtsmittel nicht einzutreten. Die Eingabe vom 29. Juli 2025 (Postaufgabe) samt Beilage ist zur Behandlung an die Vorinstanz weiterzuleiten.</w:t>
      </w:r>
    </w:p>
    <w:p>
      <w:r>
        <w:rPr>
          <w:b/>
        </w:rPr>
        <w:t>E. 3</w:t>
      </w:r>
    </w:p>
    <w:p>
      <w:r>
        <w:t>Es wird keine Parteientschädigung zugesprochen.</w:t>
      </w:r>
    </w:p>
    <w:p>
      <w:r>
        <w:t>- 6 -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- 7 - Aarau, 21. August 2025 Obergericht des Kantons Aargau Zivilgericht, 3. Kammer Die Präsidentin: Der Gerichtsschreiber i.V.: Massari F. 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