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WPR.2025.49 vom 15. Mai 2025</w:t>
      </w:r>
    </w:p>
    <w:p>
      <w:r>
        <w:t>AG Verwaltungsgericht, 2025-05-15, DE</w:t>
      </w:r>
    </w:p>
    <w:p>
      <w:r>
        <w:rPr>
          <w:b/>
        </w:rPr>
        <w:t xml:space="preserve">Quelle: </w:t>
      </w:r>
      <w:r>
        <w:t>https://mcp.opencaselaw.ch/entscheid/ag_verwaltungsgericht_WPR.2025.49</w:t>
      </w:r>
    </w:p>
    <w:p>
      <w:r>
        <w:t>FR: AG_VERWALTUNGSGERICHT WPR.2025.49 du 15 mai 2025</w:t>
      </w:r>
    </w:p>
    <w:p>
      <w:r>
        <w:t>IT: AG_VERWALTUNGSGERICHT WPR.2025.49 del 15 maggio 2025</w:t>
      </w:r>
    </w:p>
    <w:p>
      <w:pPr>
        <w:pStyle w:val="Heading2"/>
      </w:pPr>
      <w:r>
        <w:t>Erwägungen</w:t>
      </w:r>
    </w:p>
    <w:p>
      <w:r>
        <w:rPr>
          <w:b/>
        </w:rPr>
        <w:t>E. 2</w:t>
      </w:r>
    </w:p>
    <w:p>
      <w:r>
        <w:t>Die Haft begann am 15. Mai 2025, 06.45 Uhr. Sie wird in Anwendung von Art. 76 AIG für 30 Tage bis zum 13. Juni 2025, 12.00 Uhr, angeordnet.</w:t>
      </w:r>
    </w:p>
    <w:p>
      <w:r>
        <w:rPr>
          <w:b/>
        </w:rPr>
        <w:t>E. 2.1</w:t>
      </w:r>
    </w:p>
    <w:p>
      <w:r>
        <w:t>Das MIKA begründet seine Haftanordnung damit, dass es den Gesuchsgegner aus der Schweiz ausschaffen und mit der Haft den Vollzug sicherstellen wolle. Der Haftzweck ist damit erstellt.</w:t>
      </w:r>
    </w:p>
    <w:p>
      <w:r>
        <w:t>- 4 -</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wies den Gesuchsgegner mit Entscheid vom 13. März 2023 aus der Schweiz und dem Schengen-Raum weg (MI-act. 33 ff.). Damit liegt ein rechtsgenüglicher Wegweisungsentscheid vor.</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rPr>
          <w:b/>
        </w:rPr>
        <w:t>E. 3</w:t>
      </w:r>
    </w:p>
    <w:p>
      <w:r>
        <w:t>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 oder im Zentralgefängnis Lenzburg. C. Anlässlich der heutigen Verhandlung vor dem Einzelrichter des Verwaltungsgerichts wurden der Gesuchsteller und der Gesuchsgegner befragt. D. Der Gesuchsteller beantragte die Bestätigung der Haftanordnung (Protokoll S. 4, act. 18).</w:t>
      </w:r>
    </w:p>
    <w:p>
      <w:r>
        <w:t>- 3 - Der Gesuchsgegner stellte sinngemäss den Antrag auf Nichtbestätigung der Haft (Protokoll S. 3 f., act. 17 f.). Der Einzelrichter zieht in Erwägung: I. 1. Das angerufene Gericht überprüft die Rechtmässigkeit und Angemessen- 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15. Mai 2025, 06.45 Uhr, angehalten. Die mündliche Verhandlung begann am 15. Mai 2025, 16.05 Uhr; das Urteil wurde um 16.15 Uhr eröffnet. Die richterliche Haftüberprüfung erfolgte somit innerhalb der Frist von 96 Stunden. II. 1. Wurde ein erstinstanzlicher Weg- oder Ausweisungsentscheid eröffnet,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 verordnung,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 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w:t>
      </w:r>
    </w:p>
    <w:p>
      <w:r>
        <w:t>- 5 - beiden Bestimmungen als einheitlicher Haftgrund zu betrachten sind (vgl. ANDREAS ZÜND, in: MARC SPESCHA/ANDREAS ZÜND/PETER BOLZL/CONSTAN- TIN HRUSCHKA/FANNY DE WECK [Hrsg.], Kommentar Migrationsrecht,</w:t>
      </w:r>
    </w:p>
    <w:p>
      <w:r>
        <w:rPr>
          <w:b/>
        </w:rPr>
        <w:t>E. 3.2</w:t>
      </w:r>
    </w:p>
    <w:p>
      <w:r>
        <w:t>Nachdem der Gesuchsgegner mehrfach und auch anlässlich der heutigen Verhandlung wiederholt angegeben bzw. zu Protokoll gegeben hat, er werde nicht freiwillig in sein Heimatland zurückkehren und er legal in kein anderes Land ausreisen kann, liegt ein klares Anzeichen dafür vor, dass sich der Gesuchsgegner der Ausschaffung entziehen will (vgl. BGE 130 II 377, Erw. 3.2.2). Damit ist der Haftgrund von Art. 76 Abs. 1 lit. b Ziff. 3 und 4 AIG erfüllt. 4. Bezüglich der Haftbedingungen liegen keine Beanstandungen vor (Protokoll S. 3, act. 17).</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30 Tage an. Dies ist nicht zu beanstanden.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Aufgrund der unmissverständlichen Weigerung zur Ausreise besteht die konkrete Gefahr, dass der Gesuchsgegner untertauchen würde, sobald ihm die Flugdaten bekannt wären, womit eine mildere Massnahme in Form einer Meldepflicht nicht zielführend wäre.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w:t>
      </w:r>
    </w:p>
    <w:p>
      <w:r>
        <w:t>- 6 - III. Gemäss § 28 Abs. 1 EGAR ist das Verfahren betreffend Haftüberprüfung unentgeltlich. Demgemäss werden keine Kosten erhoben. IV. Der vorliegende Entscheid wurde den Parteien zusammen mit einer kurzen Begründung anlässlich der heutigen Verhandlung mündlich eröffnet. Das Dispositiv wurde den Parteien ausgehändigt.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