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WPR.2025.4 vom 17. März 2025</w:t>
      </w:r>
    </w:p>
    <w:p>
      <w:r>
        <w:t>AG Verwaltungsgericht, 2025-03-17, DE</w:t>
      </w:r>
    </w:p>
    <w:p>
      <w:r>
        <w:rPr>
          <w:b/>
        </w:rPr>
        <w:t xml:space="preserve">Quelle: </w:t>
      </w:r>
      <w:r>
        <w:t>https://mcp.opencaselaw.ch/entscheid/ag_verwaltungsgericht_WPR.2025.4</w:t>
      </w:r>
    </w:p>
    <w:p>
      <w:r>
        <w:t>FR: AG_VERWALTUNGSGERICHT WPR.2025.4 du 17 mars 2025</w:t>
      </w:r>
    </w:p>
    <w:p>
      <w:r>
        <w:t>IT: AG_VERWALTUNGSGERICHT WPR.2025.4 del 17 marzo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Verfahrensausgang werden die Anträge 9 und 10 des Be- schwerdeführers gemäss Eingabe vom 10. Juni 2024 auf Gewährung der unentgeltlichen Rechtspflege gegenstandslos. Der Einzelrichter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