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WPR.2024.99 vom 31. Oktober 2024</w:t>
      </w:r>
    </w:p>
    <w:p>
      <w:r>
        <w:t>AG Verwaltungsgericht, 2024-10-31, DE</w:t>
      </w:r>
    </w:p>
    <w:p>
      <w:r>
        <w:rPr>
          <w:b/>
        </w:rPr>
        <w:t xml:space="preserve">Quelle: </w:t>
      </w:r>
      <w:r>
        <w:t>https://mcp.opencaselaw.ch/entscheid/ag_verwaltungsgericht_WPR.2024.99</w:t>
      </w:r>
    </w:p>
    <w:p>
      <w:r>
        <w:t>FR: AG_VERWALTUNGSGERICHT WPR.2024.99 du 31 octobre 2024</w:t>
      </w:r>
    </w:p>
    <w:p>
      <w:r>
        <w:t>IT: AG_VERWALTUNGSGERICHT WPR.2024.99 del 31 ottobre 2024</w:t>
      </w:r>
    </w:p>
    <w:p>
      <w:pPr>
        <w:pStyle w:val="Heading2"/>
      </w:pPr>
      <w:r>
        <w:t>Erwägungen</w:t>
      </w:r>
    </w:p>
    <w:p>
      <w:r>
        <w:rPr>
          <w:b/>
        </w:rPr>
        <w:t>E. 2</w:t>
      </w:r>
    </w:p>
    <w:p>
      <w:r>
        <w:t>Der Gesuchgegner sei sofort aus der Haft zu entlassen.</w:t>
      </w:r>
    </w:p>
    <w:p>
      <w:r>
        <w:rPr>
          <w:b/>
        </w:rPr>
        <w:t>E. 2.1</w:t>
      </w:r>
    </w:p>
    <w:p>
      <w:r>
        <w:t>Das MIKA begründet seine Haftverlängerung damit, dass der Gesuchsgegner nach wie vor keine Kooperationsbereitschaft hinsichtlich seiner Ausreise zeige. Mit der Verlängerung der Durchsetzungshaft solle er weiterhin angehalten werden, bei der Ausreise zu kooperieren. Der Haft- zweck ist damit erstellt.</w:t>
      </w:r>
    </w:p>
    <w:p>
      <w:r>
        <w:rPr>
          <w:b/>
        </w:rPr>
        <w:t>E. 2.2</w:t>
      </w:r>
    </w:p>
    <w:p>
      <w:r>
        <w:t>Zu prüfen ist weiter, ob ein rechtskräftiger Weg- oder Ausweisungsent- scheid oder eine rechtskräftige Landesverweisung vorliegt. Wie bereits mit Urteil des Einzelrichters des Verwaltungsgerichts betreffend Anordnung der Durchsetzungshaft vom 4. April 2024 (WPR.2024.29, Erw. II/4.2, MI-act. 219) festgestellt wurde, liegt mit dem Urteil des Bezirks- gerichts Baden vom 20. September 2023 (MI-act. 138 ff.) eine rechtskräf- tige Landesverweisung gegen den Gesuchsgegner vor.</w:t>
      </w:r>
    </w:p>
    <w:p>
      <w:r>
        <w:rPr>
          <w:b/>
        </w:rPr>
        <w:t>E. 2.3</w:t>
      </w:r>
    </w:p>
    <w:p>
      <w:r>
        <w:t>Die Anordnung einer Durchsetzungshaft ist nur dann zulässig, wenn dem Betroffenen eine Ausreisefrist angesetzt wurde und er innerhalb dieser Frist nicht ausgereist ist.</w:t>
      </w:r>
    </w:p>
    <w:p>
      <w:r>
        <w:t>- 7 - Mit Schreiben vom 6. Dezember 2023 erklärte das MIKA dem Gesuchs- gegner, es beabsichtige, ihn auf den Termin der Haftentlassung aus der Schweiz auszuschaffen und forderte ihn auf, bei der Reisepapierbeschaf- fung mitzuwirken (MI-act. 160). Da der Gesuchsgegner dieser Pflicht bis zum heutigen Tag nicht nachgekommen ist, konnte die Ausschaffung nicht vollzogen werden, womit die genannte Voraussetzung erfüllt ist (vgl. WPR.2024.35, Erw. II/2.3; MI-act. 275; WPR.2024.57, Erw. II/2.3; MI- act. 312 f.).</w:t>
      </w:r>
    </w:p>
    <w:p>
      <w:r>
        <w:rPr>
          <w:b/>
        </w:rPr>
        <w:t>E. 2.4</w:t>
      </w:r>
    </w:p>
    <w:p>
      <w:r>
        <w:t>Weiter wird vorausgesetzt, dass die Weg- oder Ausweisung oder die Lan- desverweisung auf Grund des persönlichen Verhaltens des Betroffenen nicht vollzogen werden kann. Wie bereits mit Urteil des Einzelrichters des Verwaltungsgerichts vom</w:t>
      </w:r>
    </w:p>
    <w:p>
      <w:r>
        <w:rPr>
          <w:b/>
        </w:rPr>
        <w:t>E. 2.5</w:t>
      </w:r>
    </w:p>
    <w:p>
      <w:r>
        <w:t>Eine Durchsetzungshaft ist schliesslich nur dann zu bestätigen, wenn die Anordnung einer Ausschaffungshaft unzulässig ist und eine mildere Mass- nahme nicht zum Ziel führt. Die Anordnung einer Ausschaffungshaft würde voraussetzen, dass der Gesuchsgegner in absehbarer Zeit auch gegen seinen Willen ausgeschafft werden könnte (Art. 80 Abs. 6 lit. a AIG; BGE 130 II 56). Wie bereits mit Urteil des Einzelrichters des Verwaltungsgerichts vom</w:t>
      </w:r>
    </w:p>
    <w:p>
      <w:r>
        <w:rPr>
          <w:b/>
        </w:rPr>
        <w:t>E. 2.6</w:t>
      </w:r>
    </w:p>
    <w:p>
      <w:r>
        <w:t>Nach dem Gesagten sind die Voraussetzungen für die Verlängerung einer Durchsetzungshaft erfüllt.</w:t>
      </w:r>
    </w:p>
    <w:p>
      <w:r>
        <w:t>- 8 - 3. Da der Gesuchsgegner sowohl die Teilnahme an der mündlichen Verhand- lung als auch am rechtlichen Gehör verweigert hat und durch seinen Rechtsvertreter nichts anderes geltend gemacht wird, ist vorliegend davon auszugehen, dass bezüglich der Haftbedingungen keine Beanstandungen vorliegen.</w:t>
      </w:r>
    </w:p>
    <w:p>
      <w:r>
        <w:rPr>
          <w:b/>
        </w:rPr>
        <w:t>E. 3</w:t>
      </w:r>
    </w:p>
    <w:p>
      <w:r>
        <w:t>Unter Kosten- und Entschädigungsfolgen. Der Einzelrichter zieht in Erwägung: I. 1. Eine bestehende Durchsetzungshaft kann mit Zustimmung der richterli- chen Behörde jeweils um zwei Monate verlängert werden (Art. 78 Abs. 2 des Bundesgesetzes über die Ausländerinnen und Ausländer und über die Integration vom 16. Dezember 2005 [Ausländer- und Integrationsgesetz, AIG; SR 142.20]). Auf Gesuch der inhaftierten Person überprüft das ange- rufene Gericht die Rechtmässigkeit und Angemessenheit der durch das MIKA angeordneten Verlängerung der Durchsetzungshaft aufgrund einer mündlichen Verhandlung innerhalb von acht Arbeitstagen nach Einrei- chung des Gesuchs (Art. 78 Abs. 4 AIG). Verzichtet der Inhaftierte auf eine mündliche Verhandlung, entscheidet die richterliche Behörde vor Ablauf der bereits bewilligten Haft aufgrund der Akten über die Verlängerung der Durchsetzungshaft (Urteil des Bundesge- richts 2C_1089/2012 vom 22. November 2012, Erw. 3.2.1). 2. Im vorliegenden Fall wurde die bestehende Haft bis zum 2. November 2024 bestätigt (Entscheid des Verwaltungsgerichts WPR.2024.80 vom 2. Sep- tember 2024; MI-act. 343). Am 23. Oktober 2024 ordnete das MIKA die Haftverlängerung an (act. 1). Da der Gesuchsgegner innerhalb der per Ver- fügung vom 23. Oktober 2024 angesetzten Frist bis zum 25. Oktober 2024, 12.00 Uhr, nicht auf eine Verhandlung verzichtet hat, wurde auf den 31. Ok- tober 2024 eine Verhandlung angesetzt und durchgeführt (act. 11 ff.),</w:t>
      </w:r>
    </w:p>
    <w:p>
      <w:r>
        <w:t>- 6 - womit die richterliche Überprüfung der Haftverlängerung vor Ablauf der bis zum 2. November 2024 bewilligten Haft erfolgt ist. II. 1. Hat eine Person ihre Pflicht zur Ausreise aus der Schweiz innerhalb der ihr angesetzten Frist nicht erfüllt und kann die rechtskräftige Weg- oder Aus- weisung oder die rechtskräftige Landesverweisung nach Art. 66a oder 66a- bis des Schweizerischen Strafgesetzbuchs vom 21. Dezember 1937 (StGB; SR 311.0) oder Art. 49a oder 49abis des Militärstrafgesetzes vom 13. Juni 1927 (MSG; SR 321.0) aufgrund ihres persönlichen Verhaltens nicht voll- zogen werden, so kann sie, um der Ausreisepflicht Nachachtung zu ver- schaffen, in Durchsetzungshaft genommen werden, sofern die Anordnung der Ausschaffungshaft nicht zulässig ist und eine andere mildere Mass- nahme nicht zum Ziel führt (Art. 78 Abs. 1 AIG). Zuständige kantonale Behörde im Sinne von Art. 78 Abs. 3 AIG ist gemäss § 13 Abs. 1 des Einführungsgesetzes zum Ausländerrecht vom 25. No- vember 2008 (EGAR; SAR 122.600) das MIKA. Im vorliegenden Fall wurde die Haftverlängerung durch das MIKA und damit durch die zuständige Be- hörde angeordnet (act. 1 ff.). 2.</w:t>
      </w:r>
    </w:p>
    <w:p>
      <w:r>
        <w:rPr>
          <w:b/>
        </w:rPr>
        <w:t>E. 4</w:t>
      </w:r>
    </w:p>
    <w:p>
      <w:r>
        <w:t>Es liegen auch keine Anzeichen dafür vor, dass das MIKA dem Beschleu- nigungsgebot nicht ausreichend Beachtung geschenkt hätte.</w:t>
      </w:r>
    </w:p>
    <w:p>
      <w:r>
        <w:rPr>
          <w:b/>
        </w:rPr>
        <w:t>E. 5.1</w:t>
      </w:r>
    </w:p>
    <w:p>
      <w:r>
        <w:t>Gemäss Art. 79 Abs. 1 AIG darf die ausländerrechtliche Inhaftierung im Sinne von Art. 75 - 78 AIG zusammen die maximale Haftdauer von sechs Monaten nicht überschreiten. Eine darüber hinausgehende Verlängerung auf höchstens 18 Monate, bzw. für Minderjährige zwischen 15 und 18 Jah- ren auf höchstens zwölf Monate, ist nur zulässig, wenn entweder die be- troffene Person nicht mit den zuständigen Behörden kooperiert oder sich die Übermittlung der für die Ausreise erforderlichen Unterlagen durch einen Staat, der kein Schengen-Staat ist, verzögert (Art. 79 Abs. 2 AIG).</w:t>
      </w:r>
    </w:p>
    <w:p>
      <w:r>
        <w:rPr>
          <w:b/>
        </w:rPr>
        <w:t>E. 5.2</w:t>
      </w:r>
    </w:p>
    <w:p>
      <w:r>
        <w:t>Im vorliegenden Fall befindet sich der Gesuchsgegner mit Ablauf der be- willigten Haft bereits seit sieben Monaten in ausländerrechtlicher Haft im Sinne von Art. 75 - 78 AIG (Durchsetzungshaft 3. April 2024 – 2. November 2024). Die sechsmonatige Frist endete am 2. Oktober 2024 und die Haft kann längstens bis zum 2. Oktober 2025 verlängert werden.</w:t>
      </w:r>
    </w:p>
    <w:p>
      <w:r>
        <w:rPr>
          <w:b/>
        </w:rPr>
        <w:t>E. 5.3</w:t>
      </w:r>
    </w:p>
    <w:p>
      <w:r>
        <w:t>Das MIKA ordnete mit Verfügung vom 23. Oktober 2024 die Verlängerung der Durchsetzungshaft um weitere zwei Monate, d.h. bis zum 2. Januar 2025, an. Mit der Verlängerung der Durchsetzungshaft um zwei Monate wird die Dauer von sechs Monaten überschritten, womit die Voraussetzungen von Art. 79 Abs. 2 AIG erfüllt sein müssen. Der Gesuchsgegner hat nach wie vor keine Identitätspapiere beschafft (MI- act. 328) und legt weiterhin ein unkooperatives Verhalten bei deren Be- schaffung und der Abklärung seiner Identität an den Tag. So gab der Ge- suchsgegner bereits anlässlich der mündlichen Verhandlung vor dem Einzelrichter des Verwaltungsgerichts vom 4. April 2024 zu Protokoll, seine angegebenen Personalien seien falsch und er sei weder bereit, seine</w:t>
      </w:r>
    </w:p>
    <w:p>
      <w:r>
        <w:t>- 9 - korrekten Personalien anzugeben noch bei der Feststellung seiner Identität zu kooperieren (WPR.2024.29, Erw. II/3.2; MI-act. 218). Zudem demons- trierte der Gesuchsgegner gegenüber dem MIKA anlässlich der Gewäh- rung des rechtlichen Gehörs vom 22. August 2024 sein renitentes Verhal- ten und gab zu Protokoll, er habe die Erwartungen der Behörden verstan- den, werde aber nicht mit ihnen kooperieren (MI-act. 329). Überdies blei- ben die Aussagen des Gesuchsgegners betreffend seine Herkunft weiter- hin widersprüchlich. Während er am 30. Januar 2024 anlässlich des Aus- reisegesprächs beim MIKA noch angab, aus Tunesien zu stammen und auch dort gelebt zu haben (MI-act. 170 ff.), gab er am 22. August 2024 zu Protokoll, nie in Tunesien gelebt zu haben (MI-act. 329). Dass der Ge- suchsgegner seit der letztmaligen Überprüfung der Haftverlängerung vom 2. September 2024 weiterhin keinerlei Bemühungen unternommen hat, bei der Identifikation oder der Beschaffung von Reisepapieren mitzuwirken und sowohl die Teilnahme am rechtlichen Gehör als auch an der heutigen Ver- handlung verweigert hat, unterstreicht zudem das weiterhin renitente Ver- halten des Gesuchsgegners in Bezug auf seine Kooperation mit den Schweizer Behörden. So musste das SEM am 16. Oktober 2024 erneut die noch unbeantwortete Identifikationsanfrage beim algerischen Konsulat mo- nieren, da sich der Gesuchsgegner bis heute weigert, selbständig Kontakt mit den algerischen Behörden aufzunehmen (MI-act. 371 ff.). Damit sind die Voraussetzungen von Art. 79 Abs. 2 lit. a AIG erfüllt. Nachdem die maximal zulässige Haftdauer nicht überschritten wird sowie der Vollzug der Rückführung massgeblich vom Verhalten des Gesuchsgegners abhängig ist und es diesbezüglich zu Verzögerungen kommen kann, ist die angeordnete Haftverlängerung nicht zu beanstanden. Es steht dem Gesuchsgegner jederzeit frei, seine Kooperationsbereitschaft anzuzeigen und die Haft durch die Ausreise zu beenden (Art. 78 Abs. 6 lit. b AIG). Im Übrigen ist festzuhalten, dass das MIKA bisher stets bemüht war, Ausschaffungen so rasch wie möglich zu vollziehen. Sollte das MIKA entgegen seiner bisherigen Gewohnheit das Beschleunigungsgebot verlet- zen, besteht die Möglichkeit, ein Haftentlassungsgesuch zu stellen.</w:t>
      </w:r>
    </w:p>
    <w:p>
      <w:r>
        <w:rPr>
          <w:b/>
        </w:rPr>
        <w:t>E. 6</w:t>
      </w:r>
    </w:p>
    <w:p>
      <w:r>
        <w:t>Abschliessend stellt sich die Frage, ob die Haftverlängerung deshalb nicht zu bestätigen sei, weil sie im konkreten Fall gegen das Prinzip der Verhält- nismässigkeit verstossen würde. Bezüglich der familiären Verhältnisse er- geben sich keine Anhaltspunkte, welche gegen eine Haftverlängerung sprechen würden. Der Gesuchsgegner macht auch nicht geltend, er sei nicht hafterstehungsfähig. Insgesamt sind keinerlei Gründe ersichtlich, wel- che die Verlängerung der Haft als unverhältnismässig erscheinen liessen. Auch wenn die Chance, dass der Gesuchsgegner sein Verhalten ändern wird, als minimal bezeichnet werden muss, wird sich zeigen müssen, ob er mit der Anordnung der Durchsetzungshaft effektiv nicht zur Einsicht</w:t>
      </w:r>
    </w:p>
    <w:p>
      <w:r>
        <w:t>- 10 - gebracht werden kann, bei der Papierbeschaffung zu kooperieren bzw. bei der Abklärung seiner Identität mitzuwirken. Eine Entlassung aus der Durch- setzungshaft vor Ablauf der maximal zulässigen Haftdauer von 18 Monaten mit der Begründung, ein Betroffener verweigere standhaft die für den Voll- zug der Wegweisung notwendige Mitwirkung, steht nicht zur Diskussion. Dies umso weniger, als die Anordnung einer Durchsetzungshaft ein unko- operatives Verhalten des Betroffenen voraussetzt und der Gesetzgeber festgelegt hat, wie lange auf einen Betroffenen mittels Inhaftierung Druck ausgeübt werden darf, damit dieser sein Verhalten ändert. Hinzu kommt, dass es gerichtsnotorisch ist, dass die Weigerung zur Kooperation mit zu- nehmender Haftdauer kleiner wird und es in früheren Fällen gelang, Be- troffene sogar kurz vor Ablauf der maximal zulässigen Haftdauer zu einer Verhaltensänderung zu bewegen (vgl. Urteil des Bundesgerichts 2C_630/2015 vom 7. August 2015, Erw. 2.2). Daran vermögen auch die diesbezüglichen Ausführungen des Vertreters des Gesuchsgegners nichts zu ändern (act. 48 ff.). Insgesamt sind keinerlei Gründe ersichtlich, welche die angeordnete Haft als unverhältnismässig erscheinen liessen. III. 1. Gemäss § 28 Abs. 1 EGAR ist das Verfahren betreffend Haftüberprüfung unentgeltlich. Demgemäss werden keine Kosten erhoben. 2. Der mit Verfügung vom 29. Oktober 2024 eingesetzte amtliche Rechtsver- treter bleibt im Amt und kann seine Kostennote im Rahmen des Verfahrens WPR.2024.99 einreichen. IV. 1. Der Gesuchsgegner wird darauf hingewiesen, dass ein Haftentlassungsge- such unter Vorbehalt des Rechtsmissbrauchs jederzeit gestellt werden kann (BGE 140 II 409, Erw. 2.2) und beim MIKA einzureichen ist (§ 15 Abs. 1 EGAR). 2. Soll die Haft gegebenenfalls erneut verlängert werden (Art. 78 Abs. 2 und 3 AIG), hat das MIKA dem Gesuchsgegner vorgängig das rechtliche Gehör - insbesondere betreffend seine Ausreisebereitschaft - zu gewähren. Gleich- zeitig ist ihm die Frage zu unterbreiten, ob er die Durchführung einer münd- lichen Verhandlung im Sinne von Art. 78 Abs. 4 AIG wünscht und ob er in diesem Fall eine Präsenzverhandlung verlangt oder mit einer Verhandlung via Videotelefonie einverstanden ist (Urteil des Bundesgerichts 2C_846/2021 vom 19. November 2021). Die allfällige Anordnung einer</w:t>
      </w:r>
    </w:p>
    <w:p>
      <w:r>
        <w:t>- 11 - Haftverlängerung ist dem Verwaltungsgericht spätestens acht Arbeitstage vor Ablauf der bewilligten Haft einzureichen. 3. Der vorliegende Entscheid wurde den Parteien zusammen mit einer kurzen Begründung anlässlich der heutigen Verhandlung mündlich eröffnet. Das Dispositiv wurde den Parteien ausgehändigt. Der Einzelrichter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