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WPR.2024.72 vom 15. August 2024</w:t>
      </w:r>
    </w:p>
    <w:p>
      <w:r>
        <w:t>AG Verwaltungsgericht, 2024-08-15, DE</w:t>
      </w:r>
    </w:p>
    <w:p>
      <w:r>
        <w:rPr>
          <w:b/>
        </w:rPr>
        <w:t xml:space="preserve">Quelle: </w:t>
      </w:r>
      <w:r>
        <w:t>https://mcp.opencaselaw.ch/entscheid/ag_verwaltungsgericht_WPR.2024.72</w:t>
      </w:r>
    </w:p>
    <w:p>
      <w:r>
        <w:t>FR: AG_VERWALTUNGSGERICHT WPR.2024.72 du 15 août 2024</w:t>
      </w:r>
    </w:p>
    <w:p>
      <w:r>
        <w:t>IT: AG_VERWALTUNGSGERICHT WPR.2024.72 del 15 agosto 2024</w:t>
      </w:r>
    </w:p>
    <w:p>
      <w:pPr>
        <w:pStyle w:val="Heading2"/>
      </w:pPr>
      <w:r>
        <w:t>Erwägungen</w:t>
      </w:r>
    </w:p>
    <w:p>
      <w:r>
        <w:rPr>
          <w:b/>
        </w:rPr>
        <w:t>E. 2</w:t>
      </w:r>
    </w:p>
    <w:p>
      <w:r>
        <w:t>Im vorliegenden Fall wurde die bestehende Haft bis zum 19. August 2024 bestätigt (Entscheid des Verwaltungsgerichts WPR.2024.52 vom 17. Juni 2024; MI-act. 264 ff.). Am 8. August 2024 ordnete das MIKA die Haftver- längerung an (act. 1 ff.). Anlässlich des rechtlichen Gehörs verzichtete der Gesuchsgegner auf die Durchführung einer mündlichen Verhandlung zur Überprüfung der angeordneten Haftverlängerung (act. 6).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w:t>
      </w:r>
    </w:p>
    <w:p>
      <w:r>
        <w:t>- 6 - Zuständige kantonale Behörde im Sinne von Art. 78 Abs. 3 AIG ist gemäss § 13 Abs. 1 des Einführungsgesetzes zum Ausländerrecht vom 25. No- vember 2008 (EGAR; SAR 122.600) das MIKA. Im vorliegenden Fall wurde die Haftverlängerung durch das MIKA und damit durch die zuständige Behörde angeordnet (act. 1 ff.).</w:t>
      </w:r>
    </w:p>
    <w:p>
      <w:r>
        <w:rPr>
          <w:b/>
        </w:rPr>
        <w:t>E. 2.1</w:t>
      </w:r>
    </w:p>
    <w:p>
      <w:r>
        <w:t>Das MIKA begründet seine Haftverlängerung damit, dass der Gesuchs- gegner nach wie vor keine Kooperationsbereitschaft hinsichtlich seiner Ausreise und der Beschaffung eines Reisepapieres zeige. Mit der Verlängerung der Durchsetzungshaft solle er weiterhin angehalten werden, bei der Ausreise zu kooperieren. Der Haftzweck ist damit erstellt.</w:t>
      </w:r>
    </w:p>
    <w:p>
      <w:r>
        <w:rPr>
          <w:b/>
        </w:rPr>
        <w:t>E. 2.2</w:t>
      </w:r>
    </w:p>
    <w:p>
      <w:r>
        <w:t>Zu prüfen ist weiter, ob ein rechtskräftiger Weg- oder Ausweisungs- entscheid oder eine rechtskräftige Landesverweisung vorliegt. Wie bereits mit Urteil betreffend Anordnung der Durchsetzungshaft vom 22. März 2024 festgestellt wurde, liegt mit Entscheid des SEM vom 17. Januar 2023 (MI-act. 29 ff., 38) ein rechtskräftiger Wegweisungs- entscheid gegen den Gesuchsgegner vor. Des Weiteren wurde er mit Strafurteil des Bezirksgerichts Aarau vom 2. November 2023 für acht Jahre des Landes verwiesen. Auch dieser Entscheid erwuchs unangefochten in Rechtskraft (MI-act. 77, 99). Damit liegt nicht nur ein rechtskräftiger Weg- weisungsentscheid, sondern auch eine rechtskräftige erstinstanzliche Landesverweisung vor (Entscheid des Verwaltungsgerichts WPR.2024.28 vom 22. März 2024, Erw. II/2.2; MI-act. 180 ff.).</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sowie den Schengen-Raum nach Beendigung der Haft verlassen müssen (ablehnender Asylentscheid; MI-act. 29 ff.). Zwar hatte der Gesuchs- gegner, nachdem er vom 20. März 2022 bis 20. März 2024 im Strafvollzug war und sich unmittelbar im Anschluss daran in Administrativhaft befand (MI-act. 134), keine Möglichkeit, die Schweiz selbständig zu verlassen. Die Einräumung einer Ausreisemöglichkeit erweist sich jedoch in analoger Anwendung der bundesgerichtlichen Rechtsprechung zur unmittelbar an eine Ausschaffungshaft anschliessenden Durchsetzungshaft (Urteil des Bundesgerichts 2C_712/2022 vom 2. November 2022) als nicht notwendig, zumal sich der Gesuchsgegner vorliegend noch immer weigert, selbständig auszureisen (MI-act. 282 f.).</w:t>
      </w:r>
    </w:p>
    <w:p>
      <w:r>
        <w:t>- 7 -</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22. März 2024 und mit den Urteilen betreffend Verlängerung der Durch- setzungshaft vom 17. April 2024 sowie 17. Juni 2024 festgestellt wurde, war der Gesuchsgegner nicht bereit, freiwillig in sein Heimatland zurückzu- kehren bzw. an der Beschaffung von Identitäts- oder Reisedokumenten mitzuwirken. Die Wegweisung bzw. die Landesverweisung konnte mangels seiner Identifizierung bzw. der Beschaffung notwendiger Identitätsdoku- mente oder weiterer Angaben zur Person aufgrund des persönlichen Verhaltens des Gesuchsgegners nicht vollzogen werden (Entscheid des Verwaltungsgerichts WPR.2024.28 vom 22. März 2024, Erw. II/3.4, MI- act. 180 ff.; Entscheid des Verwaltungsgerichts WPR.2024.32 vom 17. April 2024, Erw. II/2.4, MI-act. 203 ff.; Entscheid des Verwaltungs- gerichts WPR.2024.52 vom 17. Juni 2024, Erw. II/2.4, MI-act. 264 ff.). Daran hat sich bis zum jetzigen Zeitpunkt nichts geändert. So weigerte sich der Gesuchsgegner anlässlich der Gewährung des rechtlichen Gehörs vom 8. August 2024 erneut, bei der Papierbeschaffung mitzuwirken (MI- act. 282 ff.). Unter diesen Umständen ist offensichtlich, dass die Wegwei- sung bzw. die Landesverweisung aufgrund des persönlichen Verhaltens des Betroffenen nicht vollzogen werden kann.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Wie dargelegt (siehe vorne Erw. II/2.4), konnte der Gesuchs- gegner bislang nicht identifiziert werden und für ihn konnten auch keine Ersatzreisedokumente ausgestellt werden. Eine Ausreise des Gesuchs- gegners ist somit momentan nicht möglich. Da der Gesuchsgegner in absehbarer Zeit nicht gegen seinen Willen ausgeschafft werden kann, bestehen nach wie vor keine Vollzugs- perspektiven, womit die Anordnung einer Ausschaffungshaft unzulässig ist (vgl. Art. 80 Abs. 6 lit. a AIG).</w:t>
      </w:r>
    </w:p>
    <w:p>
      <w:r>
        <w:t>- 8 -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(MI- act. 283).</w:t>
      </w:r>
    </w:p>
    <w:p>
      <w:r>
        <w:rPr>
          <w:b/>
        </w:rPr>
        <w:t>E. 4</w:t>
      </w:r>
    </w:p>
    <w:p>
      <w:r>
        <w:t>Soweit der Gesuchsgegner in seiner Stellungnahme vom 13. August 2024 vorbringen lässt, die Behörden hätten das Beschleunigungsgebot verletzt, indem sie seit dem 9. April 2024 in keiner Weise tätig geworden seien (act. 11 f.), kann ihm nicht gefolgt werden. Wie bereits im Urteil des Verwaltungsgerichts vom 17. Juni 2024 (WPR.2024.52, Erw. II/4) ausge- führt, übersieht der Gesuchsgegner offenbar, dass ein neuer Identifi- zierungsantrag notwendig war und den algerischen Behörden Anfang April 2024 übermittelt wurde (MI-act. 191 f.). Der Antrag ist demnach noch immer pendent bei den algerischen Behörden und wurde zuletzt am 4. Juli 2024 vom SEM bei der algerischen Vertretung moniert (MI-act. 281), weshalb es im jetzigen Zeitpunkt nicht in der Hand des MIKA liegt, wann der Identifikationsprozess abgeschlossen und damit die Ausreise des Gesuchsgegners vollzogen werden kann. Im Übrigen ist festzuhalten, dass die Papierbeschaffung massgeblich vom Verhalten des Gesuchsgegners abhängig ist. Es steht ihm jederzeit frei, zu kooperieren und bei der Beschaffung von Identitäts- oder Reisepapieren mitzuwirken. Das MIKA war bisher stets bemüht, Ausschaffungen so rasch wie möglich zu vollziehen. Sollte das MIKA entgegen seiner bisherigen Gewohnheit das Beschleunigungsgebot verletzen, besteht die Möglichkeit, ein Haftentlassungsgesuch zu stellen.</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- 9 -</w:t>
      </w:r>
    </w:p>
    <w:p>
      <w:r>
        <w:rPr>
          <w:b/>
        </w:rPr>
        <w:t>E. 5.2</w:t>
      </w:r>
    </w:p>
    <w:p>
      <w:r>
        <w:t>Im vorliegenden Fall befindet sich der Gesuchsgegner mit Ablauf der bewilligten Haft bereits seit fünf Monaten in ausländerrechtlicher Haft im Sinne von Art. 75–78 AIG (Durchsetzungshaft 20. März 2024 bis 19. August 2024). Die sechsmonatige Frist wird damit am 19. September 2024 enden und die Haft kann längstens bis zum 19. September 2025 verlängert werden.</w:t>
      </w:r>
    </w:p>
    <w:p>
      <w:r>
        <w:rPr>
          <w:b/>
        </w:rPr>
        <w:t>E. 5.3</w:t>
      </w:r>
    </w:p>
    <w:p>
      <w:r>
        <w:t>Das MIKA ordnete mit Verfügung vom 8. August 2024 die Verlängerung der Durchsetzungshaft um weitere zwei Monate, d.h. bis zum 19. Oktober 2024, an. Mit der Verlängerung der Durchsetzungshaft um zwei Monate wird die Dauer von sechs Monaten überschritten, womit die Voraussetzungen von Art. 79 Abs. 2 AIG erfüllt sein müssen. Der Gesuchsgegner hat sich mehrfach, zuletzt im Rahmen der Gewährung des rechtlichen Gehörs betreffend die Verlängerung der Durchsetzungshaft vom 8. August 2024, dahingehend geäussert, dass er nicht gewillt sei, freiwillig aus der Schweiz auszureisen, bei der Beschaffung von Reise- papieren zu kooperieren oder in irgendeiner Form seiner Mitwirkungspflicht nachzukommen (act. 5 ff.). Das Verhalten des Gesuchsgegners bietet folglich keine Gewähr für zukünftige Kooperation mit den Behörden. Die Voraussetzung von Art. 79 Abs. 2 lit. a AIG ist somit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Entgegen den vom Gesuchs- gegner in seiner Stellungnahme vorgebrachten Ausführungen (act. 12) ist die Verlängerung der Durchsetzungshaft nicht bereits deshalb unverhältnismässig, weil eine Ausschaffung im jetzigen Zeitpunkt ausgeschlossen ist. Wie bereits oben unter Erw. II/4 ausgeführt, ist dieser</w:t>
      </w:r>
    </w:p>
    <w:p>
      <w:r>
        <w:t>- 10 - Umstand nicht einem Untätigbleiben der zuständigen Behörden zuzu- schreiben, sondern ausschliesslich der fehlenden Kooperationsbereitschaft des Gesuchsgegners. Bezüglich der familiären Verhältnisse ergeben sich keine Anhaltspunkte, welche gegen eine Haftverlängerung sprechen würden. Der Gesuchs- 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22. März 2024 bestätigte amtliche Rechtsvertreter bleibt im Amt und kann seine Kostennote im Rahmen des Verfahrens WPR.2024.28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w:t>
      </w:r>
    </w:p>
    <w:p>
      <w:r>
        <w:t>- 11 -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