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WPR.2023.38 vom 26. April 2023</w:t>
      </w:r>
    </w:p>
    <w:p>
      <w:r>
        <w:t>AG Verwaltungsgericht, 2023-04-26, DE</w:t>
      </w:r>
    </w:p>
    <w:p>
      <w:r>
        <w:rPr>
          <w:b/>
        </w:rPr>
        <w:t xml:space="preserve">Quelle: </w:t>
      </w:r>
      <w:r>
        <w:t>https://mcp.opencaselaw.ch/entscheid/ag_verwaltungsgericht_WPR.2023.38</w:t>
      </w:r>
    </w:p>
    <w:p>
      <w:r>
        <w:t>FR: AG_VERWALTUNGSGERICHT WPR.2023.38 du 26 avril 2023</w:t>
      </w:r>
    </w:p>
    <w:p>
      <w:r>
        <w:t>IT: AG_VERWALTUNGSGERICHT WPR.2023.38 del 26 aprile 2023</w:t>
      </w:r>
    </w:p>
    <w:p>
      <w:pPr>
        <w:pStyle w:val="Heading2"/>
      </w:pPr>
      <w:r>
        <w:t>Erwägungen</w:t>
      </w:r>
    </w:p>
    <w:p>
      <w:r>
        <w:rPr>
          <w:b/>
        </w:rPr>
        <w:t>E. 2</w:t>
      </w:r>
    </w:p>
    <w:p>
      <w:r>
        <w:t>Kammer WPR.2023.38 / iö / nk ZEMIS [***]; N [***] Urteil vom 26. April 2023 Besetzung Verwaltungsrichter Busslinger, Vorsitz Gerichtsschreiberin Özcan Rechtspraktikant Käser Gesuchsteller Amt für Migration und Integration Kanton Aargau, Sektion Asyl und Rückkehr, Bahnhofstrasse 88, 5001 Aarau vertreten durch Daniel Widmer, Bahnhofstrasse 88, 5001 Aarau Gesuchsgegner A._____, von Sri Lanka, alias B._____, von Sri Lanka, amtlich vertreten durch MLaw Tamara De Caro, Rechtsanwältin, Stadtturmstrasse 19, Postfach, 5401 Baden Gegenstand Ausschaffungshaft gestützt auf Art. 76 AIG / Haftüberprüfung</w:t>
      </w:r>
    </w:p>
    <w:p>
      <w:r>
        <w:t>- 2 - Der Einzelrichter entnimmt den Akten: A. Der Gesuchsgegner reiste am 10. Juli 2016 illegal in die Schweiz ein und stellte am darauffolgenden Tag in Kreuzlingen ein Asylgesuch (Akten des Amts für Migration und Integration [MI-act.] 9). Mit Entscheid vom 28. Juni 2018 lehnte das Staatssekretariat für Migration (SEM) das Asylgesuch des Gesuchsgegners ab, wies ihn aus der Schweiz weg, ordnete an, er habe die Schweiz bis zum 23. August 2018 zu verlassen und beauftragte den Kanton Aargau mit dem Vollzug der Wegweisung (MI-act. 26 ff.). Die dagegen erhobene Beschwerde wies das Bundesverwaltungsgericht mit Urteil vom 19. November 2019 ab (MI-act. 38 ff.). Mit Schreiben vom 22. November 2019 setzte das SEM dem Gesuchsgegner eine neue Ausreisefrist bis zum 18. Dezember 2019 an und wies ihn auf seine Mitwirkungspflicht bei der Beschaffung von Reisepapieren hin (MI-act. 55). Mit Schreiben vom 2. Dezember 2019 forderte ihn auch das Amt für Migration und Integration Kanton Aargau (MIKA) auf, gültige Reisedokumente zu beschaffen und die Schweiz innert der angesetzten Ausreisefrist zu verlassen (MI-act. 58). Anlässlich des Ausreisegesprächs vom 5. Dezember 2019 gab der Gesuchsgegner gegenüber dem MIKA an, nicht freiwillig nach Sri Lanka zurückkehren zu wollen. Ausserdem sei er nicht bereit, Reisedokumente zu beschaffen (MI-act. 60 ff.). In der Folge ersuchte das MIKA das SEM gleichentags um Vollzugsunterstützung bei der Papierbeschaffung (MI- act. 63 f.). Der Gesuchsgegner reichte danach erfolglos mehrere Mehrfachasylgesuche ein, leistete den durch das SEM nach Abschluss des Verfahrens angesetzten Ausreisefristen jeweils keine Folge und erklärte sich anlässlich der geführten Ausreisegespräche auch nicht bereit, nach Sri Lanka zurückzukehren (MI-act. 60, 132 f., 190). Einzig dem durch den Gesuchsgegner während der Corona-Pandemie gestellten Gesuch um Erstreckung einer dieser Ausreisefristen stimmte das SEM zu (MI- act. 146 f.). Mit Schreiben vom 7. Februar 2020 teilte das SEM dem MIKA mit, dass der Gesuchsgegner als Staatsangehöriger von Sri Lanka identifiziert worden sei und das sri-lankische Generalkonsulat – unter der Voraussetzung einer bestehenden Flugbuchung – die Ausstellung eines Ersatzreisedokuments zugesichert habe (MI-act. 86). Nachdem der Gesuchsgegner ein weiteres Mehrfachasylgesuch eingereicht hatte, musste ein auf den 28. September 2022 bereits bestätigter Flug nach Sri Lanka wieder annulliert werden (MI-act. 220 ff.).</w:t>
      </w:r>
    </w:p>
    <w:p>
      <w:r>
        <w:t>- 3 - Ebenfalls annulliert werden musste ein auf den 15. Februar 2023 bestätigter Flug nach Sri Lanka, diesmal, weil der Gesuchsgegner ab dem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vom 28. Juni 2018 lehnte das SEM das Asylgesuch des Gesuchsgegners ab und wies ihn aus der Schweiz weg (MI-act. 26 ff.). Die dagegen erhobene Beschwerde wies das Bundesverwaltungsgericht mit Urteil vom 19. November 2019 ab (MI-act. 38 ff.). Sämtliche eingereichten Mehrfachasylgesuche blieben erfolglos.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Die Rechtsvertreterin des Gesuchsgegners bringt vor, dass sich Sri Lanka in einer schweren gesellschaftlichen, politischen und wirtschaftlichen Krise befinde und die Wegweisung deshalb nicht menschenrechtskonform und nicht zumutbar sei (act. 40). Dem kann nicht gefolgt werden. Abgesehen davon, dass die Zumutbarkeit des Vollzugs der Wegweisung durch das SEM und das Bundesverwaltungsgericht im Rahmen des Asylverfahrens bereits geprüft worden ist, hat der Haftrichter diesbezüglich ohnehin nur eine eingeschränkte Kognition und die Haftgenehmigung ist nur dann zu verweigern, wenn sich der zu sichernde Wegweisungsentscheid als offensichtlich unzulässig erweist, was hier nicht der Fall ist (BGE 125 II 217 Erw. 2). Zum Antrag, das MIKA sei anzuweisen, beim SEM die Anordnung einer vorläufigen Aufnahme zu beantragen, ist festzuhalten, dass eine solche Anweisung nicht in die Kompetenz des Haftrichters fällt, weshalb sich weitere Ausführungen hierzu erübrigen.</w:t>
      </w:r>
    </w:p>
    <w:p>
      <w:r>
        <w:t>- 6 - Weitere Anzeichen, die an der Ausschaffungsmöglichkeit in rechtlicher oder tatsächlicher Hinsicht Zweifel aufkommen lassen würden, sind keine ersichtlich. Dies umso weniger, als die sri-lankischen Behörden den Gesuchsgegner als sri-lankischen Staatsangehörigen identifiziert und für ihn bereits zweimal ein Ersatzreisedokument ausgestellt haben (MI-act. 86, 210, 258). Nachdem regelmässige Flugverbindungen nach Sri Lanka bestehen (act. 3; Protokoll S. 3, act. 30) und ein Rückflug bereits zweimal bestätigt wurde (MI-act. 207 ff., 253 ff.), stehen dem Vollzug der Wegweisung zum heutigen Zeitpunkt keine Hindernisse entgegen.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t>- 7 - 3.2. Der Gesuchsgegner, gegen den ein rechtskräftiger Wegweisungsentscheid vorliegt (MI-act. 227 ff.), hätte die Schweiz gemäss der zuletzt angesetzten Ausreisefrist bis zum 23. November 2022 verlassen müssen (MI-act. 248). Anlässlich diverser Ausreisegespräche sowie anlässlich der Gewährung des rechtlichen Gehörs betreffend die Anordnung einer Ausschaffungshaft am 25. April 2023 äusserte sich der Gesuchsgegner dahingehend, dass er nicht bereit sei, die Schweiz in Richtung Sri Lanka zu verlassen (MI-act. 60, 132 f., 190, 279 ff.). In dieser konstanten Weigerung, der Ausreisepflicht nachzukommen, ist ein klares Anzeichen dafür zu erkennen, dass sich der Gesuchsgegner der Ausschaffung entziehen will. Daran ändert – entgegen der Ansicht der Rechtsvertreterin des Gesuchsgegners – auch nichts, dass er sich nunmehr anlässlich der heutigen Verhandlung zu einer Rückreise bereit erklärte (Protokoll S. 4, act. 31). Angesichts seines bisherigen Verhaltens, insbesondere aufgrund der Tatsache, dass der Gesuchsgegner bis zu seiner jüngst erfolgten Verhaftung während längerer Zeit als unbekannten Aufenthalts galt (MI-act. 264), erscheint die heute geäusserte Bereitschaft zur freiwilligen Ausreise als blosse Schutzbehauptung, um die drohende Ausschaffungshaft abzuwenden und ist als unglaubhaft zu qualifizieren. Weiter kann der Gesuchsgegner nichts zu seinen Gunsten ableiten, wenn seine Rechtvertreterin vorbringt, dass er sich zuvor jahrelang den Behörden zur Verfügung gehalten, alle Termine wahrgenommen und die jeweils verfügten Eingrenzungen beachtet habe (act. 39, 41). Dieses Verhalten legte er an den Tag, als er noch nicht befürchten musste, ausgeschafft zu werden. Da er nunmehr weiss, dass der Vollzug der Wegweisung unmittelbar bevorsteht, ist aufgrund seiner Weigerung, die Schweiz in Richtung Sri Lanka zu verlassen sowie der Tatsache, dass er bereits einmal als unbekannten Aufenthalts galt, davon auszugehen, dass er sich der Ausschaffung entziehen wird. Ferner hat sich der Gesuchsgegner trotz den entsprechenden Aufforderungen des MIKA und des SEM (MI-act. 55, 58, 187) nicht darum bemüht, selbständig Reisepapiere zu beschaffen, sondern hat die Papierbeschaffung gänzlich den Behörden überlassen. Damit ist er – entgegen der Auffassung der Rechtsvertreterin des Gesuchsgegners – auch seinen Mitwirkungspflichten nicht nachgekommen und hat sich behördlichen Anordnungen widersetzt. Unter diesen Umständen steht fest, dass der Gesuchsgegner mit seinem bisherigen Verhalten klare Anzeichen für eine Untertauchensgefahr gesetzt hat und es ist nicht davon auszugehen, dass er nach einer Entlassung aus der Ausschaffungshaft die Schweiz auf direktem Weg freiwillig in Richtung Sri Lanka verlassen würde. Damit ist der Haftgrund von Art. 76 Abs. 1 lit. b Ziff. 3 und 4 AIG erfüllt.</w:t>
      </w:r>
    </w:p>
    <w:p>
      <w:r>
        <w:t>- 8 - 4. Bezüglich der Haftbedingungen liegen keine Beanstandungen vor (Protokoll S. 1 ff., act. 28 ff.). 5. Es liegen auch keine Anzeichen dafür vor, dass das MIKA dem Beschleunigungsgebot (Art. 76 Abs. 4 AIG) nicht ausreichend Beachtung geschenkt hätte.</w:t>
      </w:r>
    </w:p>
    <w:p>
      <w:r>
        <w:rPr>
          <w:b/>
        </w:rPr>
        <w:t>E. 4</w:t>
      </w:r>
    </w:p>
    <w:p>
      <w:r>
        <w:t>Sollte die Haft bestätigt werden, so sei er nach der Verlegung nach Zürich sofort einem Arzt vorzuführen.</w:t>
      </w:r>
    </w:p>
    <w:p>
      <w:r>
        <w:rPr>
          <w:b/>
        </w:rPr>
        <w:t>E. 5</w:t>
      </w:r>
    </w:p>
    <w:p>
      <w:r>
        <w:t>Die Sprechende sei als amtliche Vertreterin für das vorliegende Verfahren zu bestellen und zu entschädigen.</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 entgegen der Auffassung der Rechts- vertreterin des Gesuchsgegners – nicht ersichtlich. Wie gesehen bietet der Gesuchsgegner mit seinem Verhalten keinerlei Gewähr für eine ordnungsgemässe Ausreise in sein Heimatland, weshalb eine Meldepflicht keinesfalls zielführend wäre – wäre es dem Gesuchsgegner doch möglich, sich den Behörden bis zum Rückführungszeitpunkt zur Verfügung zu halten und trotzdem unterzutauchen, sobald das Rückreisedatum bekannt ist. Bezüglich der familiären Verhältnisse ergeben sich keine Anhaltspunkte, welche gegen eine Haftanordnung sprechen würden. Der Gesuchsgegner macht geltend, er leide an Depressionen und an epileptischen Anfällen (Protokoll S. 5, act. 32). Die Vertreterin des Gesuchsgegners stellt den Antrag, der Gesuchsgegner sei nach Verlegung in das Zentrum für ausländerrechtliche Administrativhaft in Zürich sofort einem Arzt vorzuführen. Dem ist zuzustimmen. Besteht die Gefahr einer Beeinträchtigung der Gesundheit, hat das MIKA die betroffene Person medizinisch abklären zu lassen. Darüber hinaus ist festzuhalten, dass es dem Gesuchsgegner während seiner Inhaftierung jederzeit zusteht, eine Untersuchung durch eine ärztliche Fachperson zu verlangen und notwendige Medikamente zu erhalten. Nachdem der Gesuchsgegner nicht geltend macht, er sei nicht hafterstehungsfähig, erübrigen sich weitere Ausführungen hierzu.</w:t>
      </w:r>
    </w:p>
    <w:p>
      <w:r>
        <w:t>- 9 -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Die Vertreterin des Gesuchsgegners wird aufgefordert, nach Haftentlassung des Gesuchsgegners ihre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