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WPR.2023.12 vom 17. Februar 2023</w:t>
      </w:r>
    </w:p>
    <w:p>
      <w:r>
        <w:t>AG Verwaltungsgericht, 2023-02-17, DE</w:t>
      </w:r>
    </w:p>
    <w:p>
      <w:r>
        <w:rPr>
          <w:b/>
        </w:rPr>
        <w:t xml:space="preserve">Quelle: </w:t>
      </w:r>
      <w:r>
        <w:t>https://mcp.opencaselaw.ch/entscheid/ag_verwaltungsgericht_WPR.2023.12</w:t>
      </w:r>
    </w:p>
    <w:p>
      <w:r>
        <w:t>FR: AG_VERWALTUNGSGERICHT WPR.2023.12 du 17 février 2023</w:t>
      </w:r>
    </w:p>
    <w:p>
      <w:r>
        <w:t>IT: AG_VERWALTUNGSGERICHT WPR.2023.12 del 17 febbraio 2023</w:t>
      </w:r>
    </w:p>
    <w:p>
      <w:pPr>
        <w:pStyle w:val="Heading2"/>
      </w:pPr>
      <w:r>
        <w:t>Erwägungen</w:t>
      </w:r>
    </w:p>
    <w:p>
      <w:r>
        <w:rPr>
          <w:b/>
        </w:rPr>
        <w:t>E. 2</w:t>
      </w:r>
    </w:p>
    <w:p>
      <w:r>
        <w:t>Die Haft begann am 15. Februar 2023, 17.30 Uhr. Sie wird in Anwendung von Art. 77 AIG für 60 Tage bis zum 15. April 2023,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Entscheid vom 30. August 2022 wies das Bundesverwaltungsgericht die Beschwerde des Gesuchsgegners gegen den abweisenden Asylentscheid des SEM ab (MI-act. 27 ff.). Das SEM setzte dem Gesuchsgegner daraufhin eine Ausreisefrist bis am 30. Oktober 2022. Mit Zwischenverfügung vom 14. Februar 2023 entschied das Bundesverwaltungsgericht, dass der Gesuchsgegner den Ausgang seiner Beschwerde gegen den Nichteintretensentscheid betreffend Wiedererwägung des Asylentscheids im Ausland abzuwarten habe (MI- act. 181 ff.). Somit liegt ein rechtsgenüglicher Wegweisungsentscheid vor.</w:t>
      </w:r>
    </w:p>
    <w:p>
      <w:r>
        <w:t>- 5 -</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oder im Bezirksgefängnis Aarau vollzogen. C. Nach Eingang der Akten beim Verwaltungsgericht des Kantons Aargau wurde den Gesuchsgegnern ein amtlicher Rechtsvertreter bestellt. Dieser wurde nach Übergabe der Akten aufgefordert, bis zum 17. Februar 2023, 13.00 Uhr, zur angeordneten Ausschaffungshaft Stellung zu nehmen (act. 8 f.). D. Der Rechtsvertreter der Gesuchsgegner reichte fristgerecht seine Stellungnahme ein und beantragte, die Haft betreffend Art. 77 AIG sei nicht zu bestätigen und der Gesuchsgegner sei umgehend aus der Haft zu entlassen (act. 24). Die Einzelrichterin zieht in Erwägung: I. 1. Das angerufene Gericht überprüft die Rechtmässigkeit und Angemessenheit einer durch das MIKA angeordneten Ausschaffungshaft aufgrund einer mündlichen Verhandlung spätestens nach 96 Stunden (Art. 80 Abs. 2 des Bundesgesetzes über die Ausländerinnen und</w:t>
      </w:r>
    </w:p>
    <w:p>
      <w:r>
        <w:t>- 4 -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auf Anordnung des MIKA am 15. Februar 2023, 17.30 Uhr, durch die Kantonspolizei Aargau angehalten und festgenommen. Die heutige Überprüfung erfolgt somit innerhalb von 96 Stunden. Da die Ausschaffungshaft gestützt auf Art. 77 AIG angeordnet wurde, gelangt das schriftliche Verfahren ohne Verhandlung zur Anwendung (Art. 80 Abs. 2 AIG). II. 1. Liegt ein vollstreckbarer Weg- oder Ausweisungsentscheid vor, kann die zuständige kantonale Behörde die betroffene Person zur Sicherstellung des Vollzugs in Haft nehmen (Art. 77 AIG). Zuständige kantonale Behörde im Sinne von Art. 77 Abs. 1 AIG ist gemäss § 13 Abs. 1 EGAR das MIKA. Im vorliegenden Fall wurde die Haftanordnung durch das MIKA und damit durch die zuständige Behörde erlassen (act. 1 ff.). 2.</w:t>
      </w:r>
    </w:p>
    <w:p>
      <w:r>
        <w:rPr>
          <w:b/>
        </w:rPr>
        <w:t>E. 3.1</w:t>
      </w:r>
    </w:p>
    <w:p>
      <w:r>
        <w:t>Das MIKA stützt seine Haftanordnung auf Art. 77 AIG, wonach ein Haftgrund dann gegeben ist, wenn ein vollstreckbarer Wegweisungsentscheid vorliegt (lit. a), die betroffene Person die Schweiz nicht innert der angesetzten Frist verlassen hat (lit b) und die Behörden Reisepapiere für diese Person beschaffen mussten (lit. c). Das Ziel der Ausschaffungshaft gemäss Art. 77 AIG (sogenannte "kleine Ausschaffungshaft") ist es, zu verhindern, dass die betroffene Person untertaucht, nachdem die Reisepapiere für sie organisiert wurden. Art. 77 AIG erfasst diejenigen Fälle, in welchen es nur noch darum geht, die Ausreise zu organisieren, weshalb die maximale Haftdauer auch auf 60 Tage festgesetzt wurde.</w:t>
      </w:r>
    </w:p>
    <w:p>
      <w:r>
        <w:rPr>
          <w:b/>
        </w:rPr>
        <w:t>E. 3.2</w:t>
      </w:r>
    </w:p>
    <w:p>
      <w:r>
        <w:t>Die Gesuchsgegner gab anlässlich des Ausreisegesprächs beim MIKA am 17. Oktober 2022 zu Protokoll, dass er keine Reisepapiere habe und nicht nach Sri Lanka zurückkehren wolle (MI-act. 79 ff.). Daraufhin ersuchte das MIKA das SEM um Vollzugsunterstützung bei der Papierbeschaffung (MI- act.82). Infolgedessen reichte das SEM bei der sri-lankischen Vertretung ein Gesuch um Ausstellung eines Ersatzreisepapiers für den Gesuchsgegner und teilte dem MIKA mit, der Gesuchsgegner sei durch die sri-lankische Behörde identifiziert und die Ausstellung eines Ersatzreisedokuments unter Voraussetzung einer bestehenden Flugbuchung zugesichert worden (MI-act. 99). Wurde die Ausstellung eines Ersatzreisepapiers aufgrund behördlicher Bemühungen zugesichert und kann dieses jederzeit zwecks Ausschaffung des Betroffenen abgerufen werden, ist die Voraussetzung von Art. 77 Abs. 1 lit. c AIG erfüllt. Nachdem ein vollstreckbarer Wegweisungsentscheid für die Gesuchsgegner vorliegt (siehe vorne Erw. II/2.2), er nicht innert angesetzter Frist aus der Schweiz ausgereist ist und er wie soeben aufgezeigt, die Beschaffung der erforderlichen Reisepapiere gänzlich den Schweizer Behörden überlassen hat, sind die die Voraussetzung von Art. 77 Abs. 1 AIG erfüllt.</w:t>
      </w:r>
    </w:p>
    <w:p>
      <w:r>
        <w:t>- 6 - Weiterer subjektiver Voraussetzungen in der Person des Gesuchsgegners bedarf es nicht (ANDREAS ZÜND, in: MARC SPESCHA/ANDREAS ZÜND/PETER BOLZLI/CONSTANTIN HRUSCHKA/FANNY DE WECK [Hrsg.], Kommentar Migrationsrecht, 5. Aufl., Zürich 2019, N. 1 zu Art. 77). Aus diesem Grund ist entgegen der Auffassung des Vertreters des Gesuchsgegners unbeachtlich, ob eine konkrete Untertauchensgefahr besteht (act. 16).</w:t>
      </w:r>
    </w:p>
    <w:p>
      <w:r>
        <w:rPr>
          <w:b/>
        </w:rPr>
        <w:t>E. 4</w:t>
      </w:r>
    </w:p>
    <w:p>
      <w:r>
        <w:t>Bezüglich der Haftbedingungen liegen keine Beanstandungen vor.</w:t>
      </w:r>
    </w:p>
    <w:p>
      <w:r>
        <w:rPr>
          <w:b/>
        </w:rPr>
        <w:t>E. 5</w:t>
      </w:r>
    </w:p>
    <w:p>
      <w:r>
        <w:t>Es liegen auch keine Anzeichen dafür vor, dass das MIKA dem Beschleunigungsgebot (Art. 76 Abs. 4 AIG) nicht ausreichend Beachtung geschenkt hätte.</w:t>
      </w:r>
    </w:p>
    <w:p>
      <w:r>
        <w:rPr>
          <w:b/>
        </w:rPr>
        <w:t>E. 6</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Rechtsvertreter des Gesuchsgegners beantragte die Überprüfung der Hafterstehungsfähigkeit seines Mandanten und begründete seinen Antrag mit dessen verschiedenen medizinischen Problemen, welche aktenkundig seien (act. 25). Anlässlich des rechtlichen Gehörs betreffend Anordnung der Ausschaffungshaft brachte der Gesuchsgegner vor, dass er medizinisch behandelt werden müsse und deshalb nicht aus der Schweiz ausreisen wolle. Auf Nachfrage gab er an, dass ihm der Arzt insbesondere Schmerzmittel verschrieben habe. Den Akten ist zu entnehmen, dass der Gesuchsgegner im Januar 2023 im Rahmen einer Schmerzsprechstunde im Kantonsspital Aarau in Behandlung war. Dabei wurden chronische thorakale Schmerzen, eine posttraumatische Belastungsstörung sowie Hämorrhoiden diagnostiziert. Aufgrund den Angaben in den Arztberichten vom 12. und 26. Januar 2023 gehen keine Anzeichen hervor, dass die Hafterstehungsfähigkeit des Gesuchsgegners nicht gegeben ist (MI-act. 175-180). Im Übrigen wurde der Gesuchsgegner durch das MIKA bei der Gewährung des rechtlichen Gehörs am 16. Februar 2023 darauf hingewiesen, dass die ärztliche Versorgung im Ausschaffungszentrum jederzeit gewährleistet ist.</w:t>
      </w:r>
    </w:p>
    <w:p>
      <w:r>
        <w:t>- 7 -</w:t>
      </w:r>
    </w:p>
    <w:p>
      <w:r>
        <w:rPr>
          <w:b/>
        </w:rPr>
        <w:t>E. 7</w:t>
      </w:r>
    </w:p>
    <w:p>
      <w:r>
        <w:t>Das MIKA ordnete die Ausschaffungshaft für 60 Tage an. Nachdem der Vollzug der Rückführung massgeblich vom Verhalten der Gesuchsgegner abhängig ist und es diesbezüglich zu Verzögerungen kommen kann, ist die beantragte Haftdauer entgegen der Auffassung des Vertreters des Gesuchsgegners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