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WPR.2022.64 vom 22. September 2022</w:t>
      </w:r>
    </w:p>
    <w:p>
      <w:r>
        <w:t>AG Verwaltungsgericht, 2022-09-22, DE</w:t>
      </w:r>
    </w:p>
    <w:p>
      <w:r>
        <w:rPr>
          <w:b/>
        </w:rPr>
        <w:t xml:space="preserve">Quelle: </w:t>
      </w:r>
      <w:r>
        <w:t>https://mcp.opencaselaw.ch/entscheid/ag_verwaltungsgericht_WPR.2022.64</w:t>
      </w:r>
    </w:p>
    <w:p>
      <w:r>
        <w:t>FR: AG_VERWALTUNGSGERICHT WPR.2022.64 du 22 septembre 2022</w:t>
      </w:r>
    </w:p>
    <w:p>
      <w:r>
        <w:t>IT: AG_VERWALTUNGSGERICHT WPR.2022.64 del 22 settembre 2022</w:t>
      </w:r>
    </w:p>
    <w:p>
      <w:pPr>
        <w:pStyle w:val="Heading2"/>
      </w:pPr>
      <w:r>
        <w:t>Erwägungen</w:t>
      </w:r>
    </w:p>
    <w:p>
      <w:r>
        <w:rPr>
          <w:b/>
        </w:rPr>
        <w:t>E. 2</w:t>
      </w:r>
    </w:p>
    <w:p>
      <w:r>
        <w:t>Im vorliegenden Fall wurde die bestehende Haft bis zum 28. September 2022 bestätigt (Entscheid des Verwaltungsgerichts WPR.2022.47 vom 20. Juli 2022; MI-act. 825 ff.). Am 14. September 2022 ordnete das MIKA die Haftverlängerung an (MI-act. 868). Anlässlich des rechtlichen Gehörs ersuchte der Gesuchsgegner um Durchführung einer mündlichen Verhand- lung zur Überprüfung der angeordneten Haftverlängerung (MI-act. 866). Die Verhandlung erfolgte am 22. September 2022 und damit innerhalb von acht Arbeitstagen nach Gesuchseinreichung. II. 1. Hat eine Person ihre Pflicht zur Ausreise aus der Schweiz innerhalb der ihr angesetzten Frist nicht erfüllt und kann die rechtskräftige Weg- oder Aus- weisung aufgrund ihres persönlichen Verhaltens nicht vollzogen werden, so kann sie, um der Ausreisepflicht Nachachtung zu verschaffen, in Durch- setzungshaft genommen werden, sofern die Anordnung der Ausschaf- fungshaft nicht zulässig ist und eine andere mildere Massnahme nicht zum Ziel führt (Art. 78 Abs. 1 AIG). Zuständige kantonale Behörde im Sinne von Art. 78 Abs. 3 AIG ist gemäss § 13 Abs. 1 des Einführungsgesetzes zum Ausländerrecht vom 25. No- vember 2008 (EGAR; SAR 122.600) das MIKA. Im vorliegenden Fall wurde die Haftverlängerung durch das MIKA und damit durch die zuständige Be- hörde angeordnet (act. 1 ff.).</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 zweck ist damit erstellt.</w:t>
      </w:r>
    </w:p>
    <w:p>
      <w:r>
        <w:t>- 7 -</w:t>
      </w:r>
    </w:p>
    <w:p>
      <w:r>
        <w:rPr>
          <w:b/>
        </w:rPr>
        <w:t>E. 2.2</w:t>
      </w:r>
    </w:p>
    <w:p>
      <w:r>
        <w:t>Zu prüfen ist weiter, ob ein rechtskräftiger Weg- oder Ausweisungsent- scheid vorliegt. Wie bereits mit Urteil betreffend Anordnung der Durchsetzungshaft vom 14. März 2022 festgestellt wurde, liegt mit der Verfügung des MIKA vom 12. Januar 2022 (MI-act. 598 ff., vgl. MI-act. 688) ein rechtskräftiger Weg- weisungsentscheid gegen den Gesuchsgegner vor (Entscheid des Verwal- tungsgerichts WPR.2022.17 vom 14. März 2022, Erw. II/2.2; MI- act. 704 f.).</w:t>
      </w:r>
    </w:p>
    <w:p>
      <w:r>
        <w:rPr>
          <w:b/>
        </w:rPr>
        <w:t>E. 2.3</w:t>
      </w:r>
    </w:p>
    <w:p>
      <w:r>
        <w:t>Die Anordnung einer Durchsetzungshaft ist nur dann zulässig, wenn dem Betroffenen eine Ausreisefrist angesetzt wurde und er innerhalb dieser Frist nicht ausgereist ist. Vorliegend ordnete das MIKA mit Verfügung vom 12. Januar 2022 an, der Gesuchsgegner habe die Schweiz unverzüglich zu verlassen (MI- act. 598 ff.). Er verblieb jedoch weiterhin in der Schweiz und liess damit die Ausreisefrist unbenutzt verstreichen.</w:t>
      </w:r>
    </w:p>
    <w:p>
      <w:r>
        <w:rPr>
          <w:b/>
        </w:rPr>
        <w:t>E. 2.4</w:t>
      </w:r>
    </w:p>
    <w:p>
      <w:r>
        <w:t>Weiter wird vorausgesetzt, dass die Weg- oder Ausweisung auf Grund des persönlichen Verhaltens des Betroffenen nicht vollzogen werden kann. Wie bereits im Urteil betreffend erstmaliger Anordnung der Durchsetzungs- haft vom 14. März 2022 festgestellt wurde, war der Gesuchsgegner bis an- hin nicht bereit, freiwillig in sein Heimatland zurückzukehren (Entscheid des Verwaltungsgericht WPR.2022.17 vom 14. März 2022, Erw. II/2.4; MI- act. 705 f.). Der Gesuchsgegner lehnte es bisher standhaft ab, eine Frei- willigkeitserklärung betreffend seine Rückkehr nach Tunesien zu unter- zeichnen, was die tunesischen Behörden zur Bedingung für die Ausstellung eines Ersatzreisepapiers gemacht hatten. Im Rahmen der Gewährung des rechtlichen Gehörs am 15. September 2022 betreffend die Verlängerung der Durchsetzungshaft weigerte sich der Gesuchsgegner erneut, eine Frei- willigkeitserklärung zu unterzeichnen und erklärte kategorisch, er sei nicht zur Rückkehr nach Tunesien bereit. Der Umstand, dass sich an dieser Hal- tung des Gesuchsgegners bis zum aktuellen Zeitpunkt nichts geändert hat, veranlasste das MIKA dazu, dem Gesuchsgegner die Verlängerung der Durchsetzungshaft in Aussicht zu stellen. Anlässlich der heutigen Verhand- lung äusserte der Gesuchsgegner erneut, keine Freiwilligkeitserklärung zu unterzeichnen und dass er nicht bereit sei, nach Tunesien zurückzukehren (Protokoll S. 3, act. 28). Der Gesuchsgegner ist somit nach wie vor nicht bereit, die Schweiz freiwillig in Richtung Tunesien zu verlassen.</w:t>
      </w:r>
    </w:p>
    <w:p>
      <w:r>
        <w:t>- 8 - Unter diesen Umständen ist offensichtlich, dass die Weg- bzw. Ausweisung aufgrund des persönlichen Verhaltens des Betroffenen nicht vollzogen wer- den kann. Dementsprechend ist diese Voraussetzung ebenfalls erfüllt.</w:t>
      </w:r>
    </w:p>
    <w:p>
      <w:r>
        <w:rPr>
          <w:b/>
        </w:rPr>
        <w:t>E. 2.5</w:t>
      </w:r>
    </w:p>
    <w:p>
      <w:r>
        <w:t>Eine Durchsetzungshaft ist schliesslich nur dann zu bestätigen, wenn die Anordnung einer Ausschaffungshaft unzulässig ist und eine mildere Mass- nahme nicht zum Ziel führt. Die Anordnung einer Ausschaffungshaft würde voraussetzen, dass der Gesuchsgegner in absehbarer Zeit auch gegen seinen Willen ausgeschafft werden könnte (Art. 80 Abs. 6 lit. a AIG; BGE 130 II 56). Dies ist vorliegend nicht der Fall. Wie soeben dargelegt (siehe vorne Erw. 2.4) sind die tunesi- schen Behörden ohne Vorliegen einer Freiwilligkeitserklärung nicht bereit, ein Ersatzreisedokument für den Gesuchsgegner auszustellen. Es ist da- her nicht ersichtlich, wie der Gesuchsgegner gegen seinen Willen ausge- schafft werden könnte. Die Anordnung einer Ausschaffungshaft wäre im vorliegenden Fall daher unzulässig. Inwiefern eine andere, mildere Massnahme zum Ziel führen könnte, ist nicht ersichtlich.</w:t>
      </w:r>
    </w:p>
    <w:p>
      <w:r>
        <w:rPr>
          <w:b/>
        </w:rPr>
        <w:t>E. 2.6</w:t>
      </w:r>
    </w:p>
    <w:p>
      <w:r>
        <w:t>Nach dem Gesagten sind die Voraussetzungen für die Verlängerung einer Durchsetzungshaft erfüllt.</w:t>
      </w:r>
    </w:p>
    <w:p>
      <w:r>
        <w:rPr>
          <w:b/>
        </w:rPr>
        <w:t>E. 3</w:t>
      </w:r>
    </w:p>
    <w:p>
      <w:r>
        <w:t>Bezüglich der Haftbedingungen liegen keine Beanstandungen vor, die ge- eignet wären, die Haft als unverhältnismässig zu bezeichnen. Daran ändert auch nichts, dass sich der Gesuchsgegner anlässlich der heutigen Ver- handlung dahingehend äusserte, dass seine Anliegen im Ausschaffungs- zentrum Aarau nicht zügig behandelt, sondern verschleppt werden würden. Der Gesuchsgegner wurde darauf aufmerksam gemacht, dass er mithilfe seines Rechtsvertreters jederzeit gerichtlich gegen die Haftbedingungen vorgehen könne. Bezüglich der Haftbedingungen während seiner Inhaftie- rung im Zentrum für ausländerrechtliche Administrativhaft in Zürich äusserte er keine Beanstandungen (Protokoll S. 2, act. 23).</w:t>
      </w:r>
    </w:p>
    <w:p>
      <w:r>
        <w:rPr>
          <w:b/>
        </w:rPr>
        <w:t>E. 4</w:t>
      </w:r>
    </w:p>
    <w:p>
      <w:r>
        <w:t>Es liegen auch keine Anzeichen dafür vor, dass das MIKA dem Beschleu- nigungsgebot nicht ausreichend Beachtung geschenkt hätte.</w:t>
      </w:r>
    </w:p>
    <w:p>
      <w:r>
        <w:rPr>
          <w:b/>
        </w:rPr>
        <w:t>E. 5.1</w:t>
      </w:r>
    </w:p>
    <w:p>
      <w:r>
        <w:t>Gemäss Art. 79 Abs. 1 AIG darf die ausländerrechtliche Inhaftierung im Sinne von Art. 75 - 78 AIG zusammen die maximale Haftdauer von</w:t>
      </w:r>
    </w:p>
    <w:p>
      <w:r>
        <w:t>- 9 - sechs Monaten nicht überschreiten. Eine darüber hinausgehende Verlän- 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 willigten Haft bereits seit knapp neun Monaten in ausländerrechtlicher Haft im Sinne von Art. 75 - 78 AIG (Ausschaffungshaft 12. Januar 2021 – 11. März 2022; Durchsetzungshaft 11. März.2022 – 28. September 2022). Die sechsmonatige Frist endete am 11. Juli 2022 und die Haft kann längstens bis zum 11. Juli 2023 verlängert werden.</w:t>
      </w:r>
    </w:p>
    <w:p>
      <w:r>
        <w:rPr>
          <w:b/>
        </w:rPr>
        <w:t>E. 5.3</w:t>
      </w:r>
    </w:p>
    <w:p>
      <w:r>
        <w:t>Das MIKA ordnete mit Verfügung vom 14. September 2022 die Verlänge- rung der Durchsetzungshaft um weitere zwei Monate, d.h. bis zum 28. No- vember 2022, 12.00 Uhr, an. Mit der Verlängerung der Durchsetzungshaft um zwei Monate wird die Dauer von sechs Monaten überschritten, womit die Voraussetzungen von Art. 79 Abs. 2 AIG erfüllt sein müssen. Der Gesuchsgegner weigerte sich bisher standhaft, die Freiwilligkeitserklä- rung betreffend seine Rückkehr nach Tunesien zu unterzeichnen, was die tunesischen Behörden zur Bedingung für die Ausstellung eines Ersatzrei- sepapiers gemacht hatten. Der Gesuchsgegner verweigert somit die Kooperation mit den zuständigen Behörden. Damit sind die Voraus- setzungen von Art. 79 Abs. 2 lit. a AIG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 letzen, besteht die Möglichkeit, ein Haftentlassungsgesuch zu stellen.</w:t>
      </w:r>
    </w:p>
    <w:p>
      <w:r>
        <w:t>- 10 -</w:t>
      </w:r>
    </w:p>
    <w:p>
      <w:r>
        <w:rPr>
          <w:b/>
        </w:rPr>
        <w:t>E. 6</w:t>
      </w:r>
    </w:p>
    <w:p>
      <w:r>
        <w:t>Abschliessend stellt sich die Frage, ob die Haftverlängerung deshalb nicht zu bestätigen sei, weil sie im konkreten Fall gegen das Prinzip der Verhält- nismässigkeit verstossen würde. Bezüglich der familiären Verhältnisse er- geben sich keine Anhaltspunkte, welche gegen eine Haftverlängerung sprechen würden. Der Gesuchsgegner macht auch nicht geltend, er sei nicht hafterstehungsfähig. Insgesamt sind keinerlei Gründe ersichtlich, wel- che die Verlängerung der Haft als unverhältnismässig erscheinen liessen. Soweit der Rechtsvertreter des Gesuchsgegners vorbringt, es gehe im vor- liegenden Verfahren einzig darum, den Gesuchsgegner zur Unterzeich- nung der Freiwilligkeitserklärung zu bewegen und dies die Verlängerung der Durchsetzungshaft nicht rechtfertige, ist Folgendes festzuhalten: Auch wenn die Chance, dass der Gesuchsgegner sein Verhalten ändern wird, als minimal bezeichnet werden muss, wird sich zeigen müssen, ob er mit der Anordnung der Durchsetzungshaft effektiv nicht zur Einsicht gebracht werden kann, bei der Papierbeschaffung zu kooperieren.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Durchsetzungs- haft ein unkooperatives Verhalten des Betroffenen voraussetzt und der Ge- setzgeber festgelegt hat, wie lange auf einen Betroffenen mittels Inhaftie- 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 desgerichts 2C_630/2015 vom 7. August 2015, Erw. 2.2). Der Gesuchsgegner bringt wiederholt vor, er sei aus der Haft zu entlassen, da er in einem Strafverfahren dringend Entlassungsbeweise sammeln und dem Obergericht einreichen müsse (Protokoll S. 3, act. 28). An dieser Stelle ist erneut anzumerken, dass der Gesuchsgegner sich mit Blick auf sein Anliegen in der gleichen Situation befindet, wie wenn er in Untersu- chungshaft wäre. Gleich wie dort wird er nicht umhinkommen, allfällige Ent- lastungsbeweise anderweitig zu beschaffen. Es ist davon auszugehen, dass ihm dies möglich sein sollte, weil er im erwähnten Strafverfahren ohnehin einen Pflichtverteidiger hat. Jedenfalls kann keine Rede davon sein, eine verfügte Administrativhaft sei unzulässig oder unverhältnismäs- sig, weil ein Betroffener Entlastungsbeweise in einem gegen ihn hängigen Strafverfahren beschaffen müsse. Insgesamt sind keinerlei Gründe ersichtlich, welche die angeordnete Haft als unverhältnismässig erscheinen liessen.</w:t>
      </w:r>
    </w:p>
    <w:p>
      <w:r>
        <w:t>- 11 - III. 1. Gemäss § 28 Abs. 1 EGAR ist das Verfahren betreffend Haftüberprüfung unentgeltlich. Demgemäss werden keine Kosten erhoben. 2. Der mit Urteil vom 30. Juni 2022 bestätigte amtliche Rechtsvertreter bleibt im Amt und kann seine Kostennote im Rahmen des Verfahrens WPR.2022.41 einreichen.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 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