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WPR.2022.23 vom 4. April 2022</w:t>
      </w:r>
    </w:p>
    <w:p>
      <w:r>
        <w:t>AG Verwaltungsgericht, 2022-04-04, DE</w:t>
      </w:r>
    </w:p>
    <w:p>
      <w:r>
        <w:rPr>
          <w:b/>
        </w:rPr>
        <w:t xml:space="preserve">Quelle: </w:t>
      </w:r>
      <w:r>
        <w:t>https://mcp.opencaselaw.ch/entscheid/ag_verwaltungsgericht_WPR.2022.23</w:t>
      </w:r>
    </w:p>
    <w:p>
      <w:r>
        <w:t>FR: AG_VERWALTUNGSGERICHT WPR.2022.23 du 4 avril 2022</w:t>
      </w:r>
    </w:p>
    <w:p>
      <w:r>
        <w:t>IT: AG_VERWALTUNGSGERICHT WPR.2022.23 del 4 aprile 2022</w:t>
      </w:r>
    </w:p>
    <w:p>
      <w:pPr>
        <w:pStyle w:val="Heading2"/>
      </w:pPr>
      <w:r>
        <w:t>Erwägungen</w:t>
      </w:r>
    </w:p>
    <w:p>
      <w:r>
        <w:rPr>
          <w:b/>
        </w:rPr>
        <w:t>E. 2</w:t>
      </w:r>
    </w:p>
    <w:p>
      <w:r>
        <w:t>Im vorliegenden Fall wurde die bestehende Haft bis zum 10. April 2022 bestätigt (Entscheid des Verwaltungsgerichts WPR.2022.17 vom 14. März 2022; MI-act. 699 ff.). Am 29. März 2022 ordnete das MIKA die Haft- verlängerung an (act. 1 ff.). Anlässlich des rechtlichen Gehörs verzichtete der Gesuchsgegner auf die Durchführung einer mündlichen Verhandlung zur Überprüfung der angeordneten Haftverlängerung (MI-act. 717). Die heutige Überprüfung erfolgt daher ohne Befragung des Gesuchsgegners, gestützt auf die Akten, und vor Ablauf der bereits bewilligten Haft. II. 1. Hat eine Person ihre Pflicht zur Ausreise aus der Schweiz innerhalb der ihr angesetzten Frist nicht erfüllt und kann die rechtskräftige Weg- oder Ausweisung aufgrund ihres persönlichen Verhaltens nicht vollzogen werden, so kann sie, um der Ausreisepflicht Nachachtung zu verschaffen, in Durchsetzungshaft genommen werden, sofern die Anordnung der Ausschaffungshaft nicht zulässig ist und eine andere mildere Massnahme nicht zum Ziel führt (Art. 78 Abs. 1 AIG). Zuständige kantonale Behörde im Sinne von Art. 78 Abs. 3 AIG ist gemäss § 13 Abs. 1 des Einführungsgesetzes zum Ausländerrecht vom 25. November 2008 (EGAR; SAR 122.600) das MIKA. Im vorliegenden Fall wurde die Haftverlängerung durch das MIKA und damit durch die zuständige Behörde angeordnet (act. 1 ff.).</w:t>
      </w:r>
    </w:p>
    <w:p>
      <w:r>
        <w:t>- 7 -</w:t>
      </w:r>
    </w:p>
    <w:p>
      <w:r>
        <w:rPr>
          <w:b/>
        </w:rPr>
        <w:t>E. 2.1</w:t>
      </w:r>
    </w:p>
    <w:p>
      <w:r>
        <w:t>Das MIKA begründet seine Haftverlängerung damit, dass der Gesuchs- gegner nach wie vor keine Kooperationsbereitschaft hinsichtlich des Vollzugs der Wegweisung und insbesondere der hierfür vorerst not- wendigen Papierbeschaffung zeige. Mit der Verlängerung der Durch- setzungshaft solle er weiterhin angehalten werden, bei der Beschaffung der notwendigen Papiere sowie der anschliessenden Ausreise zu kooperieren. Der Haftzweck ist damit erstellt.</w:t>
      </w:r>
    </w:p>
    <w:p>
      <w:r>
        <w:rPr>
          <w:b/>
        </w:rPr>
        <w:t>E. 2.2</w:t>
      </w:r>
    </w:p>
    <w:p>
      <w:r>
        <w:t>Zu prüfen ist weiter, ob ein rechtskräftiger Weg- oder Ausweisungs- entscheid vorliegt. Wie bereits mit Urteil betreffend Anordnung der Durchsetzungshaft vom 14. März 2022 festgestellt wurde, liegt mit der Verfügung des MIKA vom 12. Januar 2022 (MI-act. 598 ff., vgl. MI-act. 688) ein rechtskräftiger Wegweisungsentscheid gegen den Gesuchsgegner vor (Entscheid des Verwaltungsgerichts WPR.2022.17 vom 14. März 2022, Erw. II/2.2; MI- act. 704 f.).</w:t>
      </w:r>
    </w:p>
    <w:p>
      <w:r>
        <w:rPr>
          <w:b/>
        </w:rPr>
        <w:t>E. 2.3</w:t>
      </w:r>
    </w:p>
    <w:p>
      <w:r>
        <w:t>Die Anordnung einer Durchsetzungshaft ist nur dann zulässig, wenn dem Betroffenen eine Ausreisefrist angesetzt wurde und er innerhalb dieser Frist nicht ausgereist ist. Mit Verfügung vom 12. Januar 2022 ordnete das MIKA an, der Gesuchsgegner habe die Schweiz unverzüglich zu verlassen (MI- act. 598 ff.). Er verblieb jedoch weiterhin in der Schweiz und liess damit die Ausreisefrist unbenutzt verstreichen.</w:t>
      </w:r>
    </w:p>
    <w:p>
      <w:r>
        <w:rPr>
          <w:b/>
        </w:rPr>
        <w:t>E. 2.4</w:t>
      </w:r>
    </w:p>
    <w:p>
      <w:r>
        <w:t>Weiter wird vorausgesetzt, dass die Weg- oder Ausweisung auf Grund des persönlichen Verhaltens des Betroffenen nicht vollzogen werden kann. Wie bereits mit Urteil betreffend Anordnung der Durchsetzungshaft vom 14. März 2022 festgestellt wurde, war der Gesuchsgegner nicht bereit, freiwillig in sein Heimatland zurückzukehren bzw. an der Beschaffung von Reisedokumenten mitzuwirken. Insbesondere weigerte er sich, eine Freiwilligkeitserklärung betreffend seine Rückkehr nach Tunesien zu unterzeichnen, was die tunesischen Behörden zur Bedingung für die Ausstellung eines Ersatzreisepapiers gemacht hatten. Infolgedessen konnte die Wegweisung, mangels Reisepapieren, aufgrund des persön- lichen Verhaltens des Gesuchsgegners nicht vollzogen werden (Entscheid des Verwaltungsgerichts WPR.2022.17 vom 14. März 2022, Erw. II/2.4; MI- act. 705 f.).</w:t>
      </w:r>
    </w:p>
    <w:p>
      <w:r>
        <w:t>- 8 - Anlässlich der Gewährung des rechtlichen Gehörs betreffend die Verlängerung der Durchsetzungshaft weigerte sich der Gesuchsgegner erneut, eine Freiwilligkeitserklärung zu unterzeichnen, und erklärte kategorisch, er sei nicht zur Rückkehr nach Tunesien bereit. Lieber sterbe er. Es sei für ihn auch kein Problem, gegebenenfalls für 18 Monate in Haft zu verbleiben (MI-act. 717). Unter diesen Umständen ist offensichtlich, dass die Wegweisung nach wie vor aufgrund des persönlichen Verhaltens des Betroffenen nicht vollzogen werden kann. Dementsprechend ist diese Voraussetzung ebenfalls erfüllt.</w:t>
      </w:r>
    </w:p>
    <w:p>
      <w:r>
        <w:rPr>
          <w:b/>
        </w:rPr>
        <w:t>E. 2.5</w:t>
      </w:r>
    </w:p>
    <w:p>
      <w:r>
        <w:t>Eine Durchsetzungshaft ist schliesslich nur dann zu bestätigen, wenn die Anordnung einer Ausschaffungshaft unzulässig ist und eine mildere Massnahme nicht zum Ziel führt. Die Anordnung bzw. Verlängerung einer Ausschaffungshaft würde voraussetzen, dass der Gesuchsgegner in absehbarer Zeit auch gegen seinen Willen ausgeschafft werden könnte (Art. 80 Abs. 6 lit. a AIG, BGE 130 II 56). Dies ist vorliegend nicht der Fall. Wie soeben dargelegt (siehe vorne Erw. 2.4) sind die tunesischen Behörden ohne Vorliegen einer Freiwilligkeitserklärung nicht bereit, ein Ersatzreisedokument für den Gesuchsgegner auszustellen. Es ist daher nicht ersichtlich, wie der Gesuchsgegner gegen seinen Willen ausgeschafft werden könnte. Die Anordnung einer Ausschaffungshaft wäre im vorliegenden Fall daher unzulässig. Inwiefern der Gesuchsgegner durch eine andere, mildere Massnahme, dazu bewogen werden könnte, bei der Ausreise zu kooperieren, ist nicht ersichtlich.</w:t>
      </w:r>
    </w:p>
    <w:p>
      <w:r>
        <w:rPr>
          <w:b/>
        </w:rPr>
        <w:t>E. 2.6</w:t>
      </w:r>
    </w:p>
    <w:p>
      <w:r>
        <w:t>Nach dem Gesagten sind die Voraussetzungen für die Verlängerung einer Durchsetzungshaft erfüllt.</w:t>
      </w:r>
    </w:p>
    <w:p>
      <w:r>
        <w:rPr>
          <w:b/>
        </w:rPr>
        <w:t>E. 3</w:t>
      </w:r>
    </w:p>
    <w:p>
      <w:r>
        <w:t>Bezüglich der Haftbedingungen liegen keine Beanstandungen vor (MI- act. 717).</w:t>
      </w:r>
    </w:p>
    <w:p>
      <w:r>
        <w:rPr>
          <w:b/>
        </w:rPr>
        <w:t>E. 4</w:t>
      </w:r>
    </w:p>
    <w:p>
      <w:r>
        <w:t>Es liegen auch keine Anzeichen dafür vor, dass das MIKA dem Beschleunigungsgebot nicht ausreichend Beachtung geschenkt hätte.</w:t>
      </w:r>
    </w:p>
    <w:p>
      <w:r>
        <w:t>- 9 -</w:t>
      </w:r>
    </w:p>
    <w:p>
      <w:r>
        <w:rPr>
          <w:b/>
        </w:rPr>
        <w:t>E. 5.1</w:t>
      </w:r>
    </w:p>
    <w:p>
      <w:r>
        <w:t>Gemäss Art. 79 Abs. 1 AIG darf die ausländerrechtliche Inhaftierung im Sinne von Art. 75 - 78 AIG zusammen die maximale Haftdauer von sechs Monaten nicht überschreiten. Eine darüber hinausgehende Verlängerung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rPr>
          <w:b/>
        </w:rPr>
        <w:t>E. 5.2</w:t>
      </w:r>
    </w:p>
    <w:p>
      <w:r>
        <w:t>Im vorliegenden Fall befindet sich der Gesuchsgegner mit Ablauf der bewilligten Haft bereits seit knapp drei Monaten in ausländerrechtlicher Haft im Sinne von Art. 75 - 78 AIG (Ausschaffungshaft 12. Januar 2022 – 11. März 2022; Durchsetzungshaft 11. März 2022 – 10. April 2022). Die sechsmonatige Frist wird damit am 11. Juli 2022 enden und die Haft kann längstens bis zum 11. Juli 2023 verlängert werden.</w:t>
      </w:r>
    </w:p>
    <w:p>
      <w:r>
        <w:rPr>
          <w:b/>
        </w:rPr>
        <w:t>E. 5.3</w:t>
      </w:r>
    </w:p>
    <w:p>
      <w:r>
        <w:t>Das MIKA ordnete mit Verfügung vom 29. März 2022 die Verlängerung der Durchsetzungshaft um weitere zwei Monate, d.h. bis zum 10. Juni 2022, an. Da die ausländerrechtliche Inhaftierung im Sinne von Art. 75 - 78 AIG im vorliegenden Fall die Dauer von sechs Monaten nicht überschreitet, bedarf es keiner Prüfung der Voraussetzungen von Art. 79 Abs. 2 AIG. Nachdem die maximal zulässige Haftdauer nicht überschritten wird sowie der Vollzug der Rückführung massgeblich vom Verhalten des Gesuchs- gegners abhängig ist und es diesbezüglich zu Verzögerungen kommen kann, ist die angeordnete Haftverlängerung nicht zu beanstanden. Es steht dem Gesuchsgegner jederzeit frei, seine Kooperationsbereitschaft anzu- zeigen und die Haft durch die Ausreise zu beenden (Art. 78 Abs. 6 lit. b AIG).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6</w:t>
      </w:r>
    </w:p>
    <w:p>
      <w:r>
        <w:t>Abschliessend stellt sich die Frage, ob die Haftverlängerung deshalb nicht zu bestätigen sei, weil sie im konkreten Fall gegen das Prinzip der Verhältnismässigkeit verstossen würde. Bezüglich der familiären Verhältnisse ergeben sich keine Anhaltspunkte, welche gegen eine</w:t>
      </w:r>
    </w:p>
    <w:p>
      <w:r>
        <w:t>- 10 - Haftverlängerung sprechen würden. Der Gesuchsgegner macht auch nicht geltend, er sei nicht hafterstehungsfähig. Soweit der Rechtsvertreter des Gesuchsgegners eine angeblich fehlende Vollzugsperspektive vorbringt, kann ihm weiterhin nicht gefolgt werden. Auch wenn die Chance, dass der Gesuchsgegner sein Verhalten ändern wird, als minimal bezeichnet werden muss, wird sich zeigen müssen, ob er mit der Anordnung der Durchsetzungshaft effektiv nicht zur Einsicht gebracht werden kann, bei der Papierbeschaffung zu kooperieren und eine Freiwilligkeitserklärung zu unterzeichnen. Eine Entlassung aus der Durchsetzungshaft vor Ablauf der maximal zulässigen Haftdauer von 18 Monaten mit der Begründung, ein Betroffener verweigere standhaft die für den Vollzug der Wegweisung notwendige Mitwirkung, steht nicht zur Diskussion. Dies umso weniger, als die Anordnung einer Durch- setzungshaft ein unkooperatives Verhalten des Betroffenen voraussetzt und der Gesetzgeber festgelegt hat, wie lange auf einen Betroffenen mittels Inhaftierung Druck ausgeübt werden darf, damit dieser sein Verhalten ändert. Hinzu kommt, dass es gerichtsnotorisch ist, dass die Weigerung zur Kooperation mit zunehmender Haftdauer kleiner wird und es in früheren Fällen gelang, Betroffene sogar kurz vor Ablauf der maximal zulässigen Haftdauer zu einer Verhaltensänderung zu bewegen (vgl. Urteil des Bundesgerichts 2C_630/2015 vom 7. August 2015, Erw. 2.2). Insgesamt sind keinerlei Gründe ersichtlich, welche die angeordnete Haft als unverhältnismässig erscheinen liessen. III. 1. Gemäss § 28 Abs. 1 EGAR ist das Verfahren betreffend Haftüberprüfung unentgeltlich. Demgemäss werden keine Kosten erhoben. 2. Der mit Urteil vom 13. Januar 2022 bestätigte amtliche Rechtsvertreter bleibt im Amt und kann seine Kostennote im Rahmen des Verfahrens WPR.2022.4 einreichen. IV. 1. Der Gesuchsgegner wird darauf hingewiesen, dass ein Haftentlassungs- gesuch unter Vorbehalt des Rechtsmissbrauchs jederzeit gestellt werden kann (BGE 140 II 409, Erw. 2.2) und beim MIKA einzureichen ist (§ 15 Abs. 1 EGAR). 2. Soll die Haft gegebenenfalls erneut verlängert werden (Art. 78 Abs. 2 und 3 AIG), hat das MIKA dem Gesuchsgegner vorgängig das rechtliche Gehör</w:t>
      </w:r>
    </w:p>
    <w:p>
      <w:r>
        <w:t>- 11 - – insbesondere betreffend seine Ausreisebereitschaft – zu gewähren. Gleichzeitig ist ihm die Frage zu unterbreiten, ob er die Durchführung einer mündlichen Verhandlung im Sinne von Art. 78 Abs. 4 AIG wünscht und ob er in diesem Fall eine Präsenzverhandlung verlangt oder mit einer Skype- Verhandlung einverstanden ist (Urteil des Bundesgerichts 2C_846/2021 vom 19. November 2021). Die allfällige Anordnung einer Haftverlängerung ist dem Verwaltungsgericht spätestens acht Arbeitstage vor Ablauf der bewilligten Haft einzureichen.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