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WKL.2017.19 vom 29. Oktober 2018</w:t>
      </w:r>
    </w:p>
    <w:p>
      <w:r>
        <w:t>AG Verwaltungsgericht, 2018-10-29, DE</w:t>
      </w:r>
    </w:p>
    <w:p>
      <w:r>
        <w:rPr>
          <w:b/>
        </w:rPr>
        <w:t xml:space="preserve">Quelle: </w:t>
      </w:r>
      <w:r>
        <w:t>https://mcp.opencaselaw.ch/entscheid/ag_verwaltungsgericht_WKL.2017.19</w:t>
      </w:r>
    </w:p>
    <w:p>
      <w:r>
        <w:t>FR: AG_VERWALTUNGSGERICHT WKL.2017.19 du 29 octobre 2018</w:t>
      </w:r>
    </w:p>
    <w:p>
      <w:r>
        <w:t>IT: AG_VERWALTUNGSGERICHT WKL.2017.19 del 29 ottobre 2018</w:t>
      </w:r>
    </w:p>
    <w:p>
      <w:pPr>
        <w:pStyle w:val="Heading2"/>
      </w:pPr>
      <w:r>
        <w:t>Regeste</w:t>
      </w:r>
    </w:p>
    <w:p>
      <w:r>
        <w:t>Kündigung eines öffentlich-rechtlichen Anstellungsverhältnisses Zulässigkeit einer Änderungskündigung im öffentlichen Personalrecht auch ohne explizite gesetzliche Grundlage</w:t>
      </w:r>
    </w:p>
    <w:p>
      <w:pPr>
        <w:pStyle w:val="Heading2"/>
      </w:pPr>
      <w:r>
        <w:t>Volltext</w:t>
      </w:r>
    </w:p>
    <w:p>
      <w:r>
        <w:t>Kosten anzuordnen gewesen. Die Weisung, wonach der Kläger zu seinen Lasten ein fachärztliches Gutachten beizubringen habe, er weist sich damit als unzulässig. (...) Insgesamt kann in der Nichtbeachtung der unzulässigen Wei sung auch im Gesamtkontext des übrigen Verhaltens des Klägers kein zureichender sachlicher Kündigungsgrund (…) erblickt wer den.(…) 30 Kündigung eines öffentlich rechtlichen Anstellungsverhältnisses Zulässigkeit einer Änderungskündigung im öffentlichen Personalrecht auch ohne explizite gesetzliche Grundlage Aus dem Entscheid des Verwaltungsgerichts, 1. Kammer, vom 29.Oktober 2018, in SachenA. gegen Einwohnergemeinde B. (WKL.2017.19). Aus den Erwägungen II. 2. Die Änderungskündigung ist eine Unterform der bedingten Kündigung oder zumindest mit dieser verwandt. Zwar ist die Kündi gung als einseitige Gestaltungserklärung grundsätzlich bedingungs feindlich. Gestattet sind aber Bedingungen, über deren Eintritt der Erklärungsempfänger allein entscheiden kann (Potestativbedingun gen), somit auch diejenige, dass das Arbeitsverhältnis im Fall der Ab lehnung einer Vertragsänderungsofferte gekündigt wird (ULLIN STREIFF/ADRIAN VAN KAENEL/ROGER RUDOLPH, Arbeitsvertrag, Praxiskommentar zu Art.319–362 OR, 7.Auflage, Zürich/Ba sel/Genf 2012, Art.335 N3; MARCO KAMBER, Die Änderungskün digung im Arbeitsvertragsrecht, Diss. Bern 2014, S.37). Eine Er scheinungsform der Änderungskündigung ist die aufschiebend be dingte Änderungskündigung im engeren Sinn, bei welcher die initia</w:t>
      </w:r>
    </w:p>
    <w:p>
      <w:r>
        <w:t>tive Partei dem Vertragspartner gegenüber erklärt, dass sie den Ar beitsvertrag kündigt, wobei die Wirksamkeit der Kündigungserklä rung unter der Bedingung stehen soll, dass die gekündigte Partei eine gleichzeitig offerierte Vertragsänderung ausschlägt bzw. innert ange setzter Frist nicht annimmt (KAMBER, a.a.O., S.35). Mit der Ableh nung oder Nichtannahme der Änderungsofferte tritt die Suspensivbe dingung ein, unter welcher die Wirksamkeit der Kündigungserklä rung steht. Entsprechend wird die Kündigung – in aller Regel rück wirkend auf den Zeitpunkt des Zugangs der Kündigungserklärung – rechtswirksam. Das Arbeitsverhältnis endet mit Ablauf der Kündi gungsfrist (KAMBER, a.a.O., S.125). Ein solches Vorgehen wird im privaten Arbeitsrecht trotz der damit verbundenen Druckausübung als grundsätzlich zulässig erach tet (STREIFF/VON KAENEL/RUDOLPH, a.a.O., Art.335 N3), obwohl es dafür im OR keine explizite gesetzliche Grundlage gibt. Weshalb es im öffentlichen Personalrecht anders sein sollte, ist nicht ersicht lich. Dem Umstand, dass die Kündigungsfreiheit im öffentlichen Dienstrecht eingeschränkt ist, indem der öffentliche, anders als der private Arbeitgeber an die Verfassungsprinzipien (Willkürverbot, Treu und Glauben, Verhältnismässigkeit) gebunden ist und eine Kün digung nur aus sachlichen Gründen aussprechen darf (VGE vom 20.Juni 2018 [WKL.2017.13], Erw.II/3.3.1; VGE vom 10.November 2015 [WKL.2015.11], Erw.II/3.1; VGE vom 28.April 2014 [WKL.2014.2], Erw.II/3.3.1; PRGE vom 23.November 2012 [2 KL.2012.1], Erw.II/3.2.3; PRGE vom 17.September 2009 [2 KL.2008.11], Erw.II/1.2; PRGE vom 16.April 2003 [2 KL.2002.50003], Erw.II/2/a mit Hinweis; LGVE 1999 II 3, Erw.6/c), kann im Rahmen einer Änderungskündigung dadurch Rechnung getragen werden, dass die damit beabsichtigte Vertragsänderung – wie die Vertragsauflösung bei der Vollkündigung – einen sachlichen Grund voraussetzt. Ist ein sachlicher Grund für eine Vertragsänderung gegeben, muss es schon aus Verhältnismässig keitsgründen möglich sein, anstatt zur (unbedingten) Vollkündigung des bisherigen Anstellungsverhältnisses zu schreiten (und die Stelle hernach neu auszuschreiben), der Gegenseite mit der Kündigung des bisherigen ein neues Anstellungsverhältnis zu veränderten Bedingun</w:t>
      </w:r>
    </w:p>
    <w:p>
      <w:r>
        <w:t>gen anzubieten. Ein öffentlich rechtlich Angestellter, der sich als un geeignet für die von ihm besetzte Stelle erweist, könnte beispielswei se nur davon profitieren, wenn man ihm eine andere Stelle mit einem passenderen Profil anbieten würde, anstatt ihn direkt ohne ein alter natives Stellenangebot zu entlassen. (…)</w:t>
      </w:r>
    </w:p>
    <w:p>
      <w:r>
        <w:t>31 Anwaltsregister Das Erfordernis der ständigen Berufsausübung für den Registerein trag (Art.27f. BGFA) verbietet EU/EFTA Anwälten nicht, eine Zweitkanzlei oder Geschäftsniederlassung in der Schweiz zu eröff nen. Der Registereintrag von EU/EFTA Anwälten für eine Zweitkanzlei oder Geschäftsniederlassung in der Schweiz erfordert keine Aufent haltsbewilligung der Migrationsbehörden. Aus dem Entscheid des Verwaltungsgerichts, 3. Kammer, vom 24.Januar 2018, in Sachen A. gegen Anwaltskommission (WBE.2017.393). Aus den Erwägungen 2. 2.1. Der Beschwerdeführer ist Rechtsanwalt in Wien und führt dort eine eigene Anwaltskanzlei. Er gibt an, sowohl in Österreich als auch der Schweiz tätig sein und eine Zweitkanzlei bzw. Geschäfts niederlassung im Kanton Aargau eröffnen zu wollen. Diese Aus gangslage rechtfertigt, vorweg eingehender auf die massgeblichen Rechtsgrundlagen einzugehen. 2.2. Gemäss Art.5 Abs.1 FZA wird einem Dienstleistungserbringer einschliesslich Gesellschaften gemäss Anhang I das Recht einge räumt, Dienstleistungen im Hoheitsgebiet der anderen Vertragspartei zu erbringen, deren tatsächliche Dauer 90 Arbeitstage pro Kalender jahr nicht überschreitet. Die Beschränkung entsprechender grenz überschreitender Dienstleistungen im Hoheitsgebiet einer Vertrags partei ist untersagt (vgl. Art.17 lit.a Anhang I FZA).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