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WKL.2016.1 vom 19. Oktober 2016</w:t>
      </w:r>
    </w:p>
    <w:p>
      <w:r>
        <w:t>AG Verwaltungsgericht, 2016-10-19, DE</w:t>
      </w:r>
    </w:p>
    <w:p>
      <w:r>
        <w:rPr>
          <w:b/>
        </w:rPr>
        <w:t xml:space="preserve">Quelle: </w:t>
      </w:r>
      <w:r>
        <w:t>https://mcp.opencaselaw.ch/entscheid/ag_verwaltungsgericht_WKL.2016.1</w:t>
      </w:r>
    </w:p>
    <w:p>
      <w:r>
        <w:t>FR: AG_VERWALTUNGSGERICHT WKL.2016.1 du 19 octobre 2016</w:t>
      </w:r>
    </w:p>
    <w:p>
      <w:r>
        <w:t>IT: AG_VERWALTUNGSGERICHT WKL.2016.1 del 19 ottobre 2016</w:t>
      </w:r>
    </w:p>
    <w:p>
      <w:pPr>
        <w:pStyle w:val="Heading2"/>
      </w:pPr>
      <w:r>
        <w:t>Regeste</w:t>
      </w:r>
    </w:p>
    <w:p>
      <w:r>
        <w:t>Referenzauskunft; Genugtuung Im Bewerbungsverfahren dürfen keine (vom Stellenbewerber) nicht autorisierten Referenzauskünfte bei früheren Arbeitgebern eingeholt werden, solange kein besonderer Rechtfertigungsgrund im Sinne von Art. 13 DSG vorliegt. Dieser Grundsatz gilt kraft des Verweises in § 4 Abs. 3 GAL i.V.m. Art. 328b OR auf Art. 12 Abs. 2 lit. c DSG auch für im Kanton Aargau tätige Lehrpersonen, selbst wenn der Schutz des kantonalen Datenschutzrechts (IDAG) weniger weit reichen sollte. Für die Zusprechung einer Genugtuung wog jedoch die Persönlichkeitsverletzung im konkreten Fall zu wenig schwer.</w:t>
      </w:r>
    </w:p>
    <w:p>
      <w:pPr>
        <w:pStyle w:val="Heading2"/>
      </w:pPr>
      <w:r>
        <w:t>Volltext</w:t>
      </w:r>
    </w:p>
    <w:p>
      <w:r>
        <w:t>ordnete Rolle, soweit Art.336c Abs.2 OR als öffentliches Recht des Kantons Aargau zur Anwendung gelangt, steht doch hier dem er krankten bzw. verunfallten Arbeitnehmer ein deutlich besserer Lohn fortzahlungsanspruch zu als nach dem Obligationenrecht (vgl. Erw.II/6). Zudem bewirkt in Fällen wie dem vorliegenden jede Ver längerung der Kündigungsfrist eine erhebliche Beeinträchtigung der Interessen des Arbeitgebers, da eine Kündigung nur per Ende Schul halbjahr zulässig ist. Der teleologischen Auslegung zugunsten des Arbeitnehmers kommt insofern ein deutlich geringeres Gewicht zu, als ihr allenfalls im Privatrecht zuzubilligen ist. Daraus folgt, dass Art.336c Abs.2 OR jedenfalls insofern, als die Norm als öffentliches kantonales Recht zur Anwendung gelangt, primär anhand des Wortlauts auszulegen ist. Dieser legt es nahe, dass die Sperrfrist einheitlich stets mit Eintritt der Arbeitsunfähigkeit zu laufen beginnt, und zwar unabhängig davon, ob die Kündigungsfrist bereits läuft oder nicht. Dies entspricht im Übrigen der herrschenden Lehre zu Art.336c Abs.2 OR. Konsequenterweise kann, sofern die Kündigung entsprechend vorzeitig erfolgt, unter Umständen die Sperrfrist bereits abgelaufen sein, bevor die Kündigungsfrist über haupt zu laufen anfängt. 43 Referenzauskunft; Genugtuung Im Bewerbungsverfahren dürfen keine (vom Stellenbewerber) nicht auto risierten Referenzauskünfte bei früheren Arbeitgebern eingeholt werden, solange kein besonderer Rechtfertigungsgrund im Sinne von Art.13 DSG vorliegt. Dieser Grundsatz gilt kraft des Verweises in §4 Abs.3 GAL i.V.m. Art.328b OR auf Art.12 Abs.2 lit.c DSG auch für im Kanton Aar gau tätige Lehrpersonen, selbst wenn der Schutz des kantonalen Daten schutzrechts (IDAG) weniger weit reichen sollte. Für die Zusprechung ei ner Genugtuung wog jedoch die Persönlichkeitsverletzung im konkreten Fall zu wenig schwer.</w:t>
      </w:r>
    </w:p>
    <w:p>
      <w:r>
        <w:t>Aus dem Entscheid des Verwaltungsgerichts, 1.Kammer, vom 19.Oktober 2016 in Sachen A. gegen Kreisschule B. (WKL.2016.1). Aus den Erwägungen II. 3. 3.1. Im Eventualpunkt möchte der Kläger eine Genugtuung dafür er hältlich machen, dass die Beklagte nach dem Vertragsabschluss ohne sein Einverständnis Referenzen bei früheren Arbeitgebern eingeholt hat. 3.2. Gemäss §16 Abs.1 GAL achtet und schützt die Arbeitgeberin bzw. der Arbeitgeber die Persönlichkeit der Lehrpersonen. Die in dieser Norm zum Ausdruck kommende Fürsorgepflicht des Arbeitge bers gilt zwar im vorvertraglichen Stadium der Stellenbewerbung grundsätzlich nicht; sie gelangt erst ab (gültig) erfolgtem Vertragsab schluss, teilweise auch erst ab Stellenantritt zur Anwendung. Eine Vorwirkung der Schutz und Fürsorgepflichten des Arbeitgebers be steht aber immerhin im Bereich der Datenbearbeitung (vgl. ULLIN STREIFF/ADRIAN VON KAENEL/ROGER RUDOLPH, Arbeitsvertrag, 7.Auflage, Zürich/Basel/Genf 2012, Art.328 N21). Für den Um gang mit Personendaten verweist §16 Abs.4 GAL auf das IDAG. Das Einholen und Erteilen von Referenzen sind Datenbearbeitungen, die den Beschränkungen der Datenschutzgesetzgebung unterliegen (STREIFF/VON KAENEL/RUDOLPH, a.a.O., Art.330a N8). Aus Art.12 Abs.2 lit.c DSG, wonach besonders schützenswerte Personendaten oder Persönlichkeitsprofile Dritten nicht ohne Rechtfertigungsgrund bekanntgegeben werden dürfen, wird abgeleitet, dass Referenzen nur noch mit Zustimmung des Arbeitnehmers eingeholt und erteilt wer den dürfen, da sie in aller Regel eine Beurteilung wesentlicher As pekte der Persönlichkeit des Arbeitnehmers erlauben und damit ein Persönlichkeitsprofil des Arbeitnehmers darstellen (STREIFF/VON KAENEL/RUDOLPH, a.a.O., Art.330a N8). Ob das IDAG eine ver</w:t>
      </w:r>
    </w:p>
    <w:p>
      <w:r>
        <w:t>gleichbare Regelung enthält, ist nicht ganz klar, aufgrund des Wort lautes der §§8 Abs.2, 13 Abs.2 und14 Abs.2 jedoch anzunehmen. Auf jeden Fall ist über §4 Abs.3 GAL ("Die Minimalansprüche zum Schutz der Lehrpersonen entsprechen denjenigen des Schweizeri schen Obligationenrechts und sind in jedem Fall einzuhalten. Vorbe halten bleiben Bestimmungen in diesem Gesetz.") und Art.328b OR, der für die Bearbeitung von Personendaten auf das DSG verweist, si chergestellt, dass auch über im Kanton Aargau tätige Lehrpersonen, obwohl der persönliche Geltungsbereich des DSG auf Privatpersonen und Bundesorgane beschränkt ist (Art.2 Abs.1 DSG), keine unauto risierten Referenzen bei früheren Arbeitgebern eingeholt werden dür fen, solange kein besonderer Rechtfertigungsgrund im Sinne von Art.13 DSG vorliegt. 3.3. Die Beklagte meint, die Einholung von Referenzen bei früheren Arbeitgebern des Klägers sei rechtens gewesen. Schliesslich sei sie vom BKS dazu angewiesen worden und verpflichtet, Anordnungen der vorgesetzten Stelle zu befolgen. Die Zeit habe sehr gedrängt. Die Weisung des BKS sei kurz vor Beginn der Stellvertretung erfolgt. Davon abgesehen müsse die Eignung von Lehrpersonen sorgfältig abgeklärt werden, um präventiv Probleme zu vermeiden. Die Refe renzauskünfte hätten in unmittelbarem Zusammenhang mit dem An stellungsvertrag des Klägers gestanden. Keine der angefragten Stel len habe in irgendeiner Art verlauten lassen, dass der Erteilung von Referenzauskünften über die Gründe der Auflösung der Anstellungs verhältnisse mit dem Kläger etwas entgegenstehen könnte oder der Kläger seine Zustimmung zur Erteilung von Referenzauskünften ver weigert habe. Die Beklagte habe deshalb davon ausgehen dürfen, dass ihr Vorgehen korrekt gewesen sei. 3.4. Dem ist Folgendes entgegenzuhalten: Genau so wenig wie die Beklagte wäre das BKS befugt, ohne Einwilligung des Arbeitneh mers Referenzen bei früheren Arbeitgebern einzuholen oder Entspre chendes anzuordnen. Ob es sich bei der Feststellung in der E Mail ei ner BKS Mitarbeiterin vom 15.Januar 2015, "Ich habe die Order er halten, dass wenn Sie Herrn A. anstellen möchten, unbedingt Refe</w:t>
      </w:r>
    </w:p>
    <w:p>
      <w:r>
        <w:t>renzen einholen oder sich mit (…) in Verbindung setzen", tatsächlich um eine Weisung, oder vielmehr um eine Empfehlung handelte, ist offen. Jedenfalls wurde die Beklagte nicht angewiesen, ohne Einwil ligung des Klägers zu handeln. Auf Zeitmangel kann sich die Be klagte nicht berufen, nachdem sie es versäumt hat, noch vor Ver tragsabschluss Referenzen über den Kläger einzuholen. Obendrein leuchtet nicht ein, weshalb es zu viel Zeit gekostet hätte, den Kläger um seine Einwilligung zu bitten. Hätte er diese verweigert, hätte die Beklagte immer noch ihr Interesse an der sorgfältigen Abklärung der Eignung des Klägers als Rechtfertigungsgrund für eine Datenbear beitung anrufen können. Ihr klandestines Vorgehen war unter keinen Umständen angezeigt, zumal dem Kläger dadurch die Kontrolle über ihn betreffende, hochsensible und womöglich nicht einmal gesicherte Informationen vollständig entzogen war. Korrekterweise hätten sich die früheren Arbeitgeber des Klägers weigern müssen, ohne aus drückliche und hinreichend dokumentierte Zustimmung des Klägers Referenzauskünfte zu erteilen. Dass sie es nicht getan haben, entband die Beklagte nicht davon, sich um die Zustimmung des Klägers zu bemühen. Es war ihre Aufgabe, nicht diejenige der angefragten Stel len, sich die Einholung und Erteilung von Referenzen vom Kläger autorisieren zu lassen. Weil sie dies unterlassen hat, hat sie durch eine unrechtmässige Datenbeschaffung den Kläger in seiner Persön lichkeit verletzt. Dem tut das fehlende Unrechtsbewusstsein bzw. die fehlende Rechtskenntnis der beklagtischen Vertreter kein Abbruch. 3.5. Das Vorliegen einer (widerrechtlichen) Persönlichkeitsverlet zung allein begründet jedoch noch keinen Genugtuungsanspruch nach Art.49 OR. Ein solcher setzt zusätzlich objektiv eine gewisse Schwere der Persönlichkeitsverletzung und subjektiv beim Arbeit nehmer eine ausreichend starke moralische Unbill voraus, die es als legitim erscheinen lässt, dass sich die betroffene Person an den Rich ter wendet, um eine Genugtuung zu erhalten (vgl. Art.49 Abs.1 OR; STREIFF/VON KAENEL/RUDOLPH, a.a.O., Art.328 N19 mit Hinwei sen auf die bundesgerichtliche Rechtsprechung). Vor allem an einer ausreichend starken moralischen Unbill fehlt es im vorliegenden Fall. Den Kläger mag es geschmerzt haben, dass und unter welchen</w:t>
      </w:r>
    </w:p>
    <w:p>
      <w:r>
        <w:t>Umständen er die Stelle bei der Beklagten nicht antreten konnte. Re lativierend ist anzumerken, dass eine eher kurze Stellvertretung von wenigen Wochen zur Diskussion steht. Auf eine neue Anstellung musste der Kläger nicht besonders lange warten. Per Mitte April 2015 konnte er bereits die Stellvertretung an der Kreisschule C. über nehmen. Im Lichte dessen kann nicht gesagt werden, das unautori sierte Einholen von Referenzen hätte das wirtschaftliche Fortkom men des Klägers nachhaltig erschwert und sein psychisches Wohler gehen erheblich beeinträchtigt. Das Verhalten der Beklagten war auch nicht dazu angetan, den Ruf des Klägers weiter zu schädigen bzw. den Kläger bei weiteren Personenkreisen in Verruf zu bringen. Sie kontaktierte ausschliesslich Stellen, die mit den Problemen des Klägers bezüglich Nähe/Distanz zu Schülerinnen schon vertraut wa ren. Dabei muss man sich auch vor Augen halten, dass der Kläger der Beklagten kaum hätte verbieten können, Referenzen bei früheren Ar beitgebern einzuholen, ohne dadurch in Erklärungsnotstand zu gera ten und die Beklagte misstrauisch zu machen. Alles in allem wiegt deshalb die von der Beklagten gegenüber dem Kläger begangene Persönlichkeitsverletzung auch in objektiver Hinsicht nicht derart schwer, dass sich ein Schmerzensgeld aufdrängen würde. Es besteht folglich kein Anspruch auf Genugtuung, womit auch dem klägeri schen Eventualantrag nicht stattgegeben werden kann. Einen Schadenersatzanspruch aus Persönlichkeitsverletzung bzw. widerrechtlicher Datenbearbeitung macht der Kläger nicht gel tend. Nebenbei bemerkt müsste ein solcher Anspruch damit begrün det werden, dass dem Kläger ein Schaden durch das unautorisierte Einholen von Referenzen an sich (also nicht durch die Auflösung des Anstellungsvertrags) entstanden ist. Für das Erfüllungsinteresse (in Form von Lohn und/oder Entschädigungszahlungen) bleibt deshalb auch hier kein Raum.</w:t>
      </w:r>
    </w:p>
    <w:p>
      <w:r>
        <w:t>44 Kündigung aufgrund mangelnder Eignung Damit eine (psychische) Erkrankung als sachlicher Kündigungsgrund (mangelnde Eignung) angerufen werden kann, muss es sich um eine dau erhafte Erkrankung handeln, welche die Ausübung der bisherigen Funk tion über einen längeren Zeitraum hinweg massgeblich beeinträchtigt, wofür der Arbeitgeber die Beweislast trägt. Eine Krankheitsabsenz von vier Monaten berechtigt nicht zur Kündigung mangels Eignung, wenn aufgrund der Einschätzung des behandelnden Arztes davon ausgegangen werden muss, dass ein stufenweiser Wiedereinstieg innert absehbarer Frist in Betracht kommt. Aus dem Entscheid des Verwaltungsgerichts, 1.Kammer, vom 19.Oktober 2016 in Sachen A. gegen Einwohnergemeinde B. (WKL.2016.7). Aus den Erwägungen II. 2.6. 2.6.1. Die Beklagte leitet die von ihr behauptete medizinische Unfä higkeit des Klägers, die Funktion des Betreibungsbeamten weiterhin ausüben zu können, nach ihrer Darstellung in der Klageantwort aus den folgenden Umständen ab: Bereits vor seinem Burnout habe sich gezeigt, dass er der psychischen Belastung, denen ein Betreibungsbe amter ausgesetzt sei, nicht gewachsen sei. Ausweislich der Statistik zu seinen Krankheitsabwesenheiten habe er im Zeitraum 2013 bis 31.Mai 2016 an nicht weniger als 227 Arbeitstagen krankheitshalber gefehlt. Beim Klinikbesuch vom 11.März 2016 habe die behandeln de Ärztin nach mehrfacher Nachfrage bestätigt, dass das von ihr dia gnostizierte Burnout durch die Belastung am Arbeitsplatz (schwieri ge Schalterkundschaft, hohe Arbeitslast) hervorgerufen worden sei. Diese Arbeitsplatzsituation lasse sich jedoch nicht zum Wohle des Klägers verändern. Die schwierige Schalterkundschaft gehöre nun einmal zur Arbeit eines Betreibungsbeamten, dessen Arbeitsalltag zu dem durch die Einhaltung von Fristen und strukturierten Abläufen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