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WBE.2024.122 vom 18. Juni 2024</w:t>
      </w:r>
    </w:p>
    <w:p>
      <w:r>
        <w:t>AG Verwaltungsgericht, 2024-06-18, DE</w:t>
      </w:r>
    </w:p>
    <w:p>
      <w:r>
        <w:rPr>
          <w:b/>
        </w:rPr>
        <w:t xml:space="preserve">Quelle: </w:t>
      </w:r>
      <w:r>
        <w:t>https://mcp.opencaselaw.ch/entscheid/ag_verwaltungsgericht_WBE.2024.122</w:t>
      </w:r>
    </w:p>
    <w:p>
      <w:r>
        <w:t>FR: AG_VERWALTUNGSGERICHT WBE.2024.122 du 18 juin 2024</w:t>
      </w:r>
    </w:p>
    <w:p>
      <w:r>
        <w:t>IT: AG_VERWALTUNGSGERICHT WBE.2024.122 del 18 giugno 2024</w:t>
      </w:r>
    </w:p>
    <w:p>
      <w:pPr>
        <w:pStyle w:val="Heading2"/>
      </w:pPr>
      <w:r>
        <w:t>Erwägungen</w:t>
      </w:r>
    </w:p>
    <w:p>
      <w:r>
        <w:rPr>
          <w:b/>
        </w:rPr>
        <w:t>E. 2</w:t>
      </w:r>
    </w:p>
    <w:p>
      <w:r>
        <w:t>Es werden keine Gebühren erhoben.</w:t>
      </w:r>
    </w:p>
    <w:p>
      <w:r>
        <w:rPr>
          <w:b/>
        </w:rPr>
        <w:t>E. 3</w:t>
      </w:r>
    </w:p>
    <w:p>
      <w:r>
        <w:t>Zusammenfassend ist festzuhalten, dass aufgrund der Aufgabe des eheli- chen Zusammenlebens ein Nichtverlängerungsgrund vorliegt, der Be- schwerdeführer weder einen Anspruch auf Erteilung einer Aufenthaltsbe- willigung nach gescheiterter Ehe hat, noch die Voraussetzungen für die Er- teilung einer Aufenthaltsbewilligung im Rahmen eines schwerwiegenden persönlichen Härtefalls erfüllt sind und auch nichts gegen die Wegweisung des Beschwerdeführers aus der Schweiz spricht. Vielmehr ist dem Be- schwerdeführer eine Rückkehr in sein Heimatland ohne Weiteres zumut- bar, und auch das durch Art. 8 der Konvention zum Schutze der Menschen- rechte und Grundfreiheiten vom 4. November 1950 (EMRK; SR 0.101) ge- schützte Familien- oder Privatleben, das vorliegend aber nicht tangiert ist, spricht nicht gegen eine Rückkehr in sein Heimatland. Die Beschwerde ist damit abzuweisen. III. Im Beschwerdeverfahren werden die Verfahrenskosten nach Massgabe des Unterliegens und Obsiegens auf die Parteien verlegt (§ 31 Abs. 2 VRPG). Nachdem der Beschwerdeführer unterliegt, gehen die Kosten des</w:t>
      </w:r>
    </w:p>
    <w:p>
      <w:r>
        <w:t>- 9 -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