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WBE.2023.339 vom 2. Juli 2024</w:t>
      </w:r>
    </w:p>
    <w:p>
      <w:r>
        <w:t>AG Verwaltungsgericht, 2024-07-02, DE</w:t>
      </w:r>
    </w:p>
    <w:p>
      <w:r>
        <w:rPr>
          <w:b/>
        </w:rPr>
        <w:t xml:space="preserve">Quelle: </w:t>
      </w:r>
      <w:r>
        <w:t>https://mcp.opencaselaw.ch/entscheid/ag_verwaltungsgericht_WBE.2023.339</w:t>
      </w:r>
    </w:p>
    <w:p>
      <w:r>
        <w:t>FR: AG_VERWALTUNGSGERICHT WBE.2023.339 du 2 juillet 2024</w:t>
      </w:r>
    </w:p>
    <w:p>
      <w:r>
        <w:t>IT: AG_VERWALTUNGSGERICHT WBE.2023.339 del 2 luglio 2024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Hierauf sah die Steuerkommission U._____ die Voraussetzungen für einen steuerrechtlichen Wochenaufenthaltsstatus als nicht erfüllt an und stellte mit Verfügung vom 19. Oktober 2021 (Versanddatum: 20. Oktober 2021) fest, der Steuerpflichtige sei ab 1. Januar 2020 kraft persönlicher Zugehö- rigkeit in der Gemeinde U._____ unbeschränkt steuerpflichtig. B. Die vom Steuerpflichtigen gegen die Feststellungsverfügung vom 19. Ok- tober 2021 erhobene Einsprache wies die Steuerkommission U._____ mit Entscheid vom 28. Februar 2022 ab. C. Mit Eingabe vom 28. April 2022 (Postaufgabe: 29. April 2022) erhob der Steuerpflichtige Rekurs beim Spezialverwaltungsgericht, Abt. Steuern, wel- ches am 31. August 2023 entschied: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